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cd2fb" w14:textId="e8cd2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базовых ставок земельного налога по Катон-Карагайскому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16 июня 2015 года № 31/246-V. Зарегистрировано Департаментом юстиции Восточно-Казахстанской области 27 июля 2015 года № 4061. Утратило силу - решением Катон-Карагайского районного маслихата Восточно-Казахстанской области от 13 апреля 2018 года № 17/159-VI</w:t>
      </w:r>
    </w:p>
    <w:p>
      <w:pPr>
        <w:spacing w:after="0"/>
        <w:ind w:left="0"/>
        <w:jc w:val="both"/>
      </w:pPr>
      <w:bookmarkStart w:name="z11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Катон-Карагайского районного маслихата Восточно-Казахстанской области от 13 апреля 2018 года № 17/159-VI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1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от 10 декабря 2008 года "О налогах и других обязательных платежах в бюджет" (Налоговый кодекс) Катон-Карагайский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1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ставки земельного налога на 50 процентов от базовых ставок земельного налога, установленых </w:t>
      </w:r>
      <w:r>
        <w:rPr>
          <w:rFonts w:ascii="Times New Roman"/>
          <w:b w:val="false"/>
          <w:i w:val="false"/>
          <w:color w:val="000000"/>
          <w:sz w:val="28"/>
        </w:rPr>
        <w:t>статьями 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кодекс), за исключением земель, выделенных (отведенных) под автостоянки (паркинги), автозаправочные станции и занятых под казино. </w:t>
      </w:r>
    </w:p>
    <w:bookmarkEnd w:id="2"/>
    <w:bookmarkStart w:name="z1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