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a1f" w14:textId="50d3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декабря 2015 года N 35/284-V. Зарегистрировано Департаментом юстиции Восточно-Казахстанской области 22 января 2016 года N 4362. Утратило силу - решением Катон-Карагайского районного маслихата Восточно-Казахстанской области от 19 октября 2018 года № 21/188-VI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Катон-Карагайского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000000"/>
          <w:sz w:val="28"/>
        </w:rPr>
        <w:t>№ 21/188-VI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социальную помощь на приобретение топлива </w:t>
      </w:r>
      <w:r>
        <w:rPr>
          <w:rFonts w:ascii="Times New Roman"/>
          <w:b w:val="false"/>
          <w:i w:val="false"/>
          <w:color w:val="000000"/>
          <w:sz w:val="28"/>
        </w:rPr>
        <w:t>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помощь специалистам государственных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 социального обеспечения, образования, культуры, спорта и ветеринарии представляется в размере 21600 (двадцать одна тысяча шестьсот)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Катон-Карагайского районного маслихата Восточно-Казахстанской области от 16.06.2017 </w:t>
      </w:r>
      <w:r>
        <w:rPr>
          <w:rFonts w:ascii="Times New Roman"/>
          <w:b w:val="false"/>
          <w:i w:val="false"/>
          <w:color w:val="000000"/>
          <w:sz w:val="28"/>
        </w:rPr>
        <w:t>№ 12/104-VI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>
        <w:rPr>
          <w:rFonts w:ascii="Times New Roman"/>
          <w:b w:val="false"/>
          <w:i w:val="false"/>
          <w:color w:val="000000"/>
          <w:sz w:val="28"/>
        </w:rPr>
        <w:t>№ 15/137-VI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Жанабаев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