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853c" w14:textId="9018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физической культуры и спорта Курчумского района Восточно-Казахстанской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23 января 2015 года № 10. Зарегистрировано Департаментом юстиции Восточно-Казахстанской области 10 февраля 2015 года № 3673. Утратило силу - постановлением акимата Курчумского района Восточно-Казахстанской области от 10 июня 2016 года № 209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Курчумского района Восточно-Казахстанской области от 10.06.2016 № 209.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физической культуры и спорта Курчумского района Восточно-Казахстанской области",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заместителя акима Курчумского района Калелова М.Ж.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января 2015 года № 10 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физической культуры и спорта Курчумского района Восточно-Казахстанской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физической культуры и спорта Курчумского района Восточно-Казахстанской области" (далее - Отдел) является государственным органом Республики Казахстан, осуществляет руководство в сфере физической культуры и спорта на территории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Законом Республики Казахстан от 03 июля 2014 года "О физической культуре и спорте"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Местонахождение юридического лица: 071200, Республика Казахстан, Восточно-Казахстанская область, Курчумский район, село Курчум, улица Барак батыра, дом 25.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физической культуры и спорта Курчумского района Восточно-Казахстанской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Курчумского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обеспечение реализации основных направлений государственной политики в области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районные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подготовку районных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развитие массового спорта и национальных видов спорта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деятельность районных физкультурно-спортивных организаций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координирует организацию и проведение спортивных мероприятий на территории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сбор, анализ и предоставляет местному исполнительному органу области информацию по развитию физической культуры и спорта на территории Курчумского района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формирует и утверждает районные списки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координирует вопросы строительства спортивных сооружений на территории Курчумского района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деятельность районных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других отделов местных исполнительных органов района для рассмотрения и совместной проработки вопросов в рамках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Курчумского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в пределах лимита штатной численности и структуры, утвержденных постановлением акимата Курчумского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