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4a92" w14:textId="7874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Курчумского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05 марта 2015 года № 62. Зарегистрировано Департаментом юстиции Восточно-Казахстанской области 19 марта 2015 года № 3748. Утратило силу - постановлением акимата Курчумского района Восточно-Казахстанской области от 10 июня 2016 года №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10.06.2016 № 209.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Курчумского района",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А.Сеитов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марта 2015 года № 62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Курчумского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Курчумского района" (далее - Отдел) является государственным органом Республики Казахстан, осуществляет руководство в сфере ветеринарии на территории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071200, Республика Казахстан, Восточно-Казахстанская область, Курчумский район, село Курчум, улица Барак Батыра,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Курчумского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Курчумского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Курчумского района Восточно-Казахстанской области от 21.04.2015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акимата Курчумского района Восточно-Казахстанской области от 21.04.2015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государственную комиссию по приему и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постановлением акимата Курчумского района Восточно-Казахстанской области от 21.04.2015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постановлением акимата Курчумского района Восточно-Казахстанской области от 21.04.2015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постановлением акимата Курчумского района Восточно-Казахстанской области от 21.04.2015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транспортировке (перемещении), погрузке, выгрузке перемещаемых (перевозимых) объектов в пределах Курчумского района, за исключением их экспорта (импорта) 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организовывает проведение ветеринарных мероприятий по энзоотическим болезням животных на территории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организовывает проведение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организовывает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определяет потребности в изделиях (средствах) и атрибутах для проведения идентификации сельскохозяйственных животных и передает информацию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 Законом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Курчумского района Восточно-Казахстанской области от 21.04.2015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Отдела назначается на должность и освобождается от должности акимом Курчумского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"Курчум-Вет"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