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e72d" w14:textId="38be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23 декабря 2014 года № 21-2 "О бюджете Курчумского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13 июля 2015 года N 24-5. Зарегистрировано Департаментом юстиции Восточно-Казахстанской области 21 июля 2015 года N 4045. Утратило силу - решением Курчумского районного маслихата Восточно-Казахстанской области от 23 декабря 2015 года N 27-3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Курчумского районного маслихата Восточно-Казахстанской области от 23.12.2015 N 27-3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 июля 2015 года № 29/345-V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4017),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2015-2017 годы" от 23 декабря 2014 года № 21-2 (зарегистрированного в Реестре государственной регистрации нормативных правовых актов за номером 3618, опубликовано в газете "Рауан-Заря" от 21 января 2015 года № 6, от 23 января 2015 года № 7, от 28 января 2015 года №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"доходы - 3967272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- 466943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- 22678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- 19200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- 3458451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"затраты - 3971104,7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"чистое бюджетное кредитование - 7595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- 17838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- 10243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"сальдо по операциям с финансовыми активами –0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"дефицит (профицит) бюджета - - 11634,7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"финансирование дефицита (использование профицита) бюджета -11634,7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второй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"услуги по обеспечению деятельности акима района в городе, города районного значения, поселка, села, сельского округа в сумме 198354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третий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"благоустройство и озеленение населенных пунктов в сумме 7908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"освещение улиц населенных пунктов в сумме 34021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пятый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"обеспечение санитарии населенных пунктов в сумме 10970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Нурбикенова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Абилмажинов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2015 года № 24-5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21-2</w:t>
            </w:r>
          </w:p>
        </w:tc>
      </w:tr>
    </w:tbl>
    <w:bookmarkStart w:name="z4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494"/>
        <w:gridCol w:w="494"/>
        <w:gridCol w:w="494"/>
        <w:gridCol w:w="8712"/>
        <w:gridCol w:w="1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бюджетным кредитам, выданным из местного бюджета физическим лицам.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95"/>
        <w:gridCol w:w="986"/>
        <w:gridCol w:w="986"/>
        <w:gridCol w:w="6625"/>
        <w:gridCol w:w="23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июля 2015 года № 24-5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№ 21-2 </w:t>
            </w:r>
          </w:p>
        </w:tc>
      </w:tr>
    </w:tbl>
    <w:bookmarkStart w:name="z3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 города районного значения, поселка, села, сельского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790"/>
        <w:gridCol w:w="2481"/>
        <w:gridCol w:w="3610"/>
        <w:gridCol w:w="3839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июля 2015 года № 24-5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№ 21-2 </w:t>
            </w:r>
          </w:p>
        </w:tc>
      </w:tr>
    </w:tbl>
    <w:bookmarkStart w:name="z3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благоустройству и озеленению населенных пунктов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7"/>
        <w:gridCol w:w="1913"/>
        <w:gridCol w:w="6560"/>
      </w:tblGrid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2015 года № 24-5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21-2</w:t>
            </w:r>
          </w:p>
        </w:tc>
      </w:tr>
    </w:tbl>
    <w:bookmarkStart w:name="z3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3"/>
        <w:gridCol w:w="1721"/>
        <w:gridCol w:w="7136"/>
      </w:tblGrid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2015 года № 24-5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21-2</w:t>
            </w:r>
          </w:p>
        </w:tc>
      </w:tr>
    </w:tbl>
    <w:bookmarkStart w:name="z37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5"/>
        <w:gridCol w:w="1873"/>
        <w:gridCol w:w="7222"/>
      </w:tblGrid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