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c0abc" w14:textId="7ec0a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физической культуры и спорта Кокпектинского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Кокпектинского района Восточно-Казахстанской области от 28 января 2015 года № 13. Зарегистрировано Департаментом юстиции Восточно-Казахстанской области 24 февраля 2015 года № 3701. Утратило силу - постановлением акимата Кокпектинского района Восточно-Казахстанской области от 08 апреля 2015 года № 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Кокпектинского района Восточно-Казахстанской области от 08.04.2015 № 72 (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 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Кокпектинского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Положение о государственном учреждении "Отдел физической культуры и спорта Кокпектинского района".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Кокпектинского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Сагандыков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года № 13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физической культуры и спорта Кокпектинского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Государственное учреждение "Отдел физической культуры и спорта Кокпектинского района" (далее - Отдел) является государственным органом Республики Казахстан, осуществляющим руководство в сфере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Местонахождение юридического лица: 071000, Республика Казахстан, Восточно-Казахстанская область, Кокпектинский район, с. Кокпекты, улица Кабанбай батыра 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Полное наименование государственного органа - государственное учреждение "Отдел физической культуры и спорта Кокпектинского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 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 Финансирование деятельности Отдела осуществляется из местного бюджета Кокпектинского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 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 Миссия Отдела: обеспечение реализации основных направлений государственной политики в области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15. Задачи Отдела: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безопасности жизни и здоровья лиц, занимающихся физической культурой и спортом, а также участников и зрителей физкультурно-оздоровительных и спортивных мероприятий и соблюдение общественного порядка в местах проведения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развитие национальных видов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поддержка и стимулирование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развитие научной базы для исследований в области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содействие развитию всех видов спорта с учетом социальной и образовательной функций, а также специфики их структуры, основанной на принципе добровольной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проводит районные спортивные соревнования по видам спорта совместно с местными аккредитованными спортивными федерациями;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обеспечивает подготовку районных сборных команд по видам спорта и их выступления на областных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обеспечивает развитие массового спорта и национальных видов спорта на территории Кокпектинского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координирует деятельность районных физкультурно-спортивных организаций на территории Кокпектинского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присваивает спортсменам спортивные разряды: спортсмен 2 разряда, спортсмен 3 разряда, спортсмен 1 юношеского разряда, спортсмен 2 юношеского разряда, спортсмен 3 юношеского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присваивает квалификационные категории: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реализует единый региональный календарь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координирует организацию и проведение спортивных мероприятий на территории Кокпектинского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осуществляет сбор, анализ и предоставляет местному исполнительному органу области информацию по развитию физической культуры и спорта на территории Кокпектинского района по форме и в сроки, установленные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формирует и утверждает районные списки сборных команд по видам спорта по предложениям региональных и местных аккредитованных спортивных федераций;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организует медицинское обеспечение официальных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обеспечивает общественный порядок и общественную безопасность при проведении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координирует вопросы строительства спортивных сооружений на территории Кокпектинского района и обеспечивает их доступность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оказывает методическую и консультативную помощь спортивным организациям;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обеспечивает деятельность районных неспециализированных детско-юношеских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 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руководству района предложения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инициировать проведение в установленном порядке совещаний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запрашивать в рамках компетенции установленной законодательством Республики Казахстан от других государственных органов, должностных лиц, организаций и их руководителей, граждан информацию необходимую для выполнения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Осуществлять контроль за деятельностью организаций, обеспечивающих реализацию основных направлений государственной политики в области физической культуры и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осуществлять иные права и выполнять иные обязанности, предусмотренные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назначается на должность и освобождается от должности акимом Кокпектинского района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установленном законодательстве порядке назначать на должности и освобождать от должностей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осуществлять поощрение и налагать дисциплинарные взыскания на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утверждать должностные инструкции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представлять интересы Отдела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утверждать штатное расписание Отдела в пределах лимита штатной численности и структуры, утвержденных постановлением акимата Кокпектинского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принимает необходимые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обеспечивать равный доступ мужчин и женщин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осуществлять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 Отдел может иметь на праве оперативного управления обособленное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Имущество, закрепленное за Отделом, относится к </w:t>
      </w:r>
      <w:r>
        <w:rPr>
          <w:rFonts w:ascii="Times New Roman"/>
          <w:b w:val="false"/>
          <w:i w:val="false"/>
          <w:color w:val="000000"/>
          <w:sz w:val="28"/>
        </w:rPr>
        <w:t>коммунальной собственности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Реорганизация и упразднение Отдела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учреждений, находящихся в ведении отдела: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Коммунальное государственное учреждение "Кокпектинская районная детско-юношеская спортивная школа №1"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Коммунальное государственное учреждение "Кокпектинская районная детско-юношеская спортивная школа №2"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Государственное коммунальное казенное предприятие "Клуб "Дархан" по национальным видам спорта" при государственном учреждении "Отдел физической культуры и спорта Кокпектинского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