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8880" w14:textId="9e38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Кокпектинского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10 марта 2015 года № 44. Зарегистрировано Департаментом юстиции Восточно-Казахстанской области 31 марта 2015 года № 3793. Утратило силу - постановлением акимата Кокпектинского района Восточно-Казахстанской области от 13 мая 2016 года №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13.05.2016 № 142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Кокпектинского района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занятости и социальных программ Кокпектинского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44</w:t>
            </w:r>
          </w:p>
        </w:tc>
      </w:tr>
    </w:tbl>
    <w:bookmarkStart w:name="z1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Кокпектинского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Кокпектинского района" (далее - Отдел) является государственным органом Республики Казахстан, осуществляет руководство в реализации единой государственной политики в области занятости и социальных программ на территории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071000, Республика Казахстан, Восточно-Казахстанская область, Кокпектинский район, село Кокпекты , улица Шериаздана,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занятости и социальных программ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государственное учреждение "Аппарат акима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Отдела: обеспечение реализации основных направлений государственной политики в области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продуктивной занятости, сокращение безработицы, содействие в создание рабочих мест;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формирование единой информационной базы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координация деятельности государственных органов по разработке и реализации мер, обеспечивающих занятость населения и осуществление контроля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гарантированности социальной защиты, доступности медицинской, социальной и профессиональной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доступности и равноправия инвалидов, наряду с другими гражданами, на охрану здоровья, образование и свободный выбор рода деятельности, в том числе трудовой;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общественными объединениями и иными организациями, осуществляющими функции по защите прав и законных интересов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программ социальной защиты населения, оказания государственной адресной социальной помощи социально уязвимым слоям населения, оказание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оказывает жилищную помощь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ежегодно определяет целевые группы, проживающие на территории Кокпектинского района и социальные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программы содействия занятости населения и снижения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работы по оказанию мер социальной поддержки специалистов здравоохранения, образования, социального обеспечения, культуры и спорта, работающих и проживающих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реализацию региональных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Кокпектинского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"Центр занятости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"Центр оказания специальных социальных услуг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