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10ad" w14:textId="e621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08 апреля 2015 года N 34-2. Зарегистрировано Департаментом юстиции Восточно-Казахстанской области 15 апреля 2015 года N 3881.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3808)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3 830 401,4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461 457,0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9 162,0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вознаграждения по кредитам, выданным из государственного бюджета– 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20 498,5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3 317 145,0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– 2 613 678,0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3876,9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3 820 139,4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обслуживание долга местных исполнительных органов по выплате вознаграждений и иных платежей по займам – 12,0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Учесть в районном бюджете на 2015 год целевые текущие трансферты из республиканского бюджета в размере 397 480,0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77"/>
        <w:gridCol w:w="940"/>
        <w:gridCol w:w="6589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3 820 139,4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2 325 249,5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1 889 197,2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8400"/>
        <w:gridCol w:w="3210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