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27f8" w14:textId="5ab2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08 апреля 2015 года № 78. Зарегистрировано Департаментом юстиции Восточно-Казахстанской области 14 мая 2015 года № 3942. Утратило силу - постановлением акимата Кокпектинского района Восточно-Казахстанской области от 06 мая 2016 года № 1234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06.05.2016 № 134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экономики и финансов Кокпектинского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 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 апреля 2015 года № 78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Кокпектинского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Кокпектинского района" является государственным органом Республики Казахстан, осуществляет в пределах своей компетенции функции в сфере стратегического, экономического, бюджетного планирования и исполнения районного бюджета, ведения бухгалтерского, бюджетного учета и бюджетной отчетности по исполнению районного бюджета, составления консолидированной финансовой отчетности, управления коммунальной собственностью на территории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экономики и финансов Кокпектинского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экономики и финансов Кокпектинского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финансов Кокпектинского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финансов Кокпектинского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финансов Кокпектинского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Кокпектинского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экономики и финансов Кокпектинского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071000, Республика Казахстан, Восточно-Казахстанская область, Кокпектинский район, село Кокпекты, улица Ш.Фахрутдинова № 44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экономики и финансов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экономики и финансов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"Отдел экономики и финансов Кокпектинского района" является государство в лице местного исполнительного органа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 и финансов Кокпектинского района" осуществляется из местного бюджета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экономики и финансов Кокпектинского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государственного учреждения "Отдел экономики и финансов Кокпектинского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экономики и финансов Кокпектинского района": осуществление государственного управления в сфере стратегического, экономического и бюджетного планирования, реализация приоритетных направлений социально-экономического развития района, обеспечение исполнения районного бюджета, эффективное управление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государственного учреждения "Отдел экономики и финансов Кокпектинского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основных направлений социально-экономической политики и осуществление мониторинга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проекта районного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экономический анализ, прогнозирование социально-экономического развития района и оценка хода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исполнение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бюджетного учета и составление бюджетной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экономики и финансов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разработку прогноза социально - экономического развития и бюджетных параметров Кокпектинского района и участвует в разработке и обеспечении реализации районных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направляет информацию в районную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бюджетный мониторинг посредством систематического сбора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ведение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рассматривает ходатайства о выделении средств из резерва акимата района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ежегодную оценку эффективности деятельности исполнительных органов, финансируемых из районного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управляет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учет районного коммунального имущества, обеспечивает его эффективное использование, в установленном порядке ведет реестр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предоставляет районное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передает районное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проводит анализ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организацию и проведение мониторинга функционирования и эффективности управления районными коммунальными государственными предприятиями, товариществами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экономики и финансов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экономики и финансов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экономики и финансов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экономики и финансов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экономики и финансов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государственного учреждения "Отдел экономики и финансов Кокпектинского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экономики и финансов Кокпектинского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 Кокпектинского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экономики и финансов Кокпектинского района" назначается на должность и освобождается от должности акимом Кокпектинского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экономики и финансов Кокпектинского района" действует на принципах единоначалия, самостоятельно решает вопросы деятельности государственного учреждения "Отдел экономики и финансов Кокпектинского района" в соответствии с его компетенцией, определяемой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экономики и финансов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экономики и финансов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экономики и финансов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экономики и финансов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экономики и финансов Кокпектинского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экономики и финансов Кокпектинского района" в пределах лимита штатной численности и структуры, утвержденных постановлением акимата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экономики и финансов Кокпектинского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экономики и финансов Кокпектинского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экономики и финансов Кокпектинского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экономики и финансов Кокпектинского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экономики и финансов Кокпектинского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экономики и финансов Кокпектинского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