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3828" w14:textId="e9c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14 апреля 2015 года № 97. Зарегистрировано Департаментом юстиции Восточно-Казахстанской области 21 мая 2015 года № 3963. Утратило силу - постановлением акимата Кокпектинского района Восточно-Казахстанской области от 06 мая 2016 года №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06.05.2016 № 131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архитектуры, строительства, жилищно-коммунального хозяйства, пассажирского транспорта и автомобильных дорог Кокпектинского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97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строительства, жилищно-коммунального хозяйства, пассажирского транспорта и автомобильных дорог Кокпектинского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является государственным органом Республики Казахстан, осуществляет руководство в сфере архитектуры, строительства, жилищно-коммунального хозяйства, пассажирского транспорта и автомобильных дорог, а также осуществляет государственный контроль в области жилищного фондана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071000 Восточно-Казахстанская область, Кокпектинский район, с. Кокпекты, ул. Кабанбай Батыра,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архитектуры, строительства, жилищно-коммунального хозяйства, пассажирского транспорта, автомобильных дорог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архитектуры, строительства, жилищно-коммунального хозяйства, пассажирского транспорта и автомобильных дорог Кокпектинского района" является "Аппарат акима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учреждения "Отдел архитектуры, строительства, жилищно-коммунального хозяйства, пассажирского транспорта и автомобильных дорог Кокпектинского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осуществляется из местного бюджета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архитектуры, строительства, жилищно-коммунального хозяйства, пассажирского транспорта и автомобильных дорог Кокпектинского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Миссия: обеспечение реализации основных направлений государственной политики в области архитектуры строительства жилищных отношений и государственного контроля в сфере управления жилищным фондом, а также жилищно-коммунального хозяйства, пассажирского транспорта и автомобильных дорог 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развитие и становление строительного комплекса, инженерной подготовки и благоустройства территории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внедерению основных направлении научно – технического прогресса, передовой технологии в области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состоянием жилищно-коммунального хозяйства, пассажирского транспорта и автомобильных дорог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учет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сохранности и ремонт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контроль за соблюдением прав граждан в жилищной сфере и использованием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предоставление в установленном порядке информации и (или) сведений для внесения в базу данных государственного градостроительного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подготовка решении о реконструкции посредством перепланировки помещений существующих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 основании решения о предоставлении соответствующего права на землю, утвержденного задания на проектирование, технических условий на подключение к источникам инженерного обеспечения и коммунальных услуг и других исходных материалов (данных) выдают заказчику архитектурно-планировочное задание;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организация разработки и подготовка для представления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проверки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обеспечивает организацию мероприятий по сохранению и надлежащей экспулатации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контроль в сфере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проводит расследования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согласовоывает плановоые ремонты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контроль за подготовкой и осуществлением ремонтно- восстановительных работ по тепловым сетям и их функционированием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организовывает регулярные сельские и внутрирайонные перевозки пассажиров и багажа, подготовка предложений по утверждению их маршрутов, организация и проведение конкурсов на право их обслуживания и утверждает расписание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реестр маршрутов регулярных сельских,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организовывает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ведет реестр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работу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управляет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государственный контроль при производстве работ по строительству, реконструкции, ремонту и содержанию автомобильных дорог районного значения общего пользования, улиц в населенных пунктах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необходимую информацию с соответствующих государственных органов, учреждений, предприятий и организаций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архитектуры, строительства, жилищно-коммунального хозяйства, пассажирского транспорта и автомобильных дорог Кокпектинского района" осуществляется первым руководителем, который несет персональную ответственность за выполнение возложенных на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назначается на должность и освобождается от должности акимом Кокпектинского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в пределах лимита штатной численности и структуры, утвержденных постановлением акимата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"Отдел архитектуры, строительства, жилищно-коммунального хозяйства, пассажирского транспорта и автомобильных дорог Кокпектинского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учреждение "Отдел архитектуры, строительства, жилищно-коммунального хозяйства, пассажирского транспорта и автомобильных дорог Кокпектинского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предприятие на праве хозяйственного ведение "Кокпекты" акимата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предприятие на праве хозяйственного ведение "Самар" акимата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