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6bdd" w14:textId="7496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14 июля 2015 года N 37-4/1. Зарегистрировано Департаментом юстиции Восточно-Казахстанской области 23 июля 2015 года N 4050.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4017)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3 732 067,4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461 457,0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9 162,0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вознаграждения по кредитам, выданным из государственного бюджета– 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20 498,5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3 226 811,0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– 2 613 678,0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3876,9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3 721 805,4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– 12,0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2015 год целевые текущие трансферты из областного бюджета в размере 38 793,0 тысяч тенге на социальную помощь отдельным категориям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Кокпектинского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99"/>
        <w:gridCol w:w="799"/>
        <w:gridCol w:w="6766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3 732 067,4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836"/>
        <w:gridCol w:w="5151"/>
        <w:gridCol w:w="34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3 721 805,4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2 220 882,6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1 878 376,3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1 878 376,3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1 786 911,3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