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676c" w14:textId="f62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31 июля 2015 года № 186. Зарегистрировано Департаментом юстиции Восточно-Казахстанской области 13 августа 2015 года № 4107. Утратило силу - постановлением акимата Кокпектинского района Восточно-Казахстанской области от 16 марта 2016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16.03.2016 № 75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31" июля 2015 года № 186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Кокпектинского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752"/>
        <w:gridCol w:w="575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Карамойыл, площадка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метрах от автобусной остановки;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"средняя школа имени А.С. Пушкина"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А.С.Пушкина" акимата Кокпектинского района;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Карамойыл, площадка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площадка в 50 метрах от автобусной остановки; площадка перед коммунальным государственным учреждением "средняя школа имени М. Ауэзова"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М. Ауэзов" акимата Кокпектинского района; село Аксу,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Ушкумей, площадка в 50 метрах от автобусной остановки; площадка перед коммунальным государственным учреждением "средняя школа имени М. Ауэзова"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М. Ауэзова" акимата Кокпектинского района; село Ушкумей,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Карамойыл, площадка в 50 метрах от автобусной остановки; площадка перед коммунальным государственным учреждением Комплекс "Улкенбокен школа- детский сад"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Комплекс "Улкенбокен школа- детский сад" акимата Кокпектинского района; село Карамойыл,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Жансары, площадка в 50 метрах от автобусной остановки; площадка перед коммунальным государственным учреждением Комплекс "Улкенбокен школа- детский сад"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Комплекс "Улкенбокен школа-детский сад" акимата Кокпектинского района; село Жансары,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Жанажол, площадка в 50 метрах от автобусной остановки; площадка перед коммунальным государственным учреждением " комплекс Октябрьская школа-детский сад"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"комплекс Октябрьская школа-детский сад " акимата Кокпектинского района; село Жанажол,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Койтас, площадка в 50 метрах от автобусной остановки; площадка перед коммунальным государственным учреждением " комплекс Октябрьская школа-детский сад"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 комплекс Октябрьская школа-детский сад " акимата Кокпектинского района; село Койтас,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Кокпекты, площадка в 50 метрах от автобусной остановки; площадка перед коммунальным государственным учреждением "Кокпектинская средняя школа"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"Кокпектинская средняя школа " акимата Кокпектинского района; село Кокпекты,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Кокпекты, площадка в 50 метрах от автобусной остановки; площадка перед коммунальным государственным учреждением "Средняя школа имени Ж. Шайжунусова"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Ж. Шайжунусова " акимата Кокпектинского района; село Кокпекты,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Самарское, площадка в 50 метрах от автобусной остановки; площадка перед коммунальным государственным учреждением " Самарская начальная школа"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"Самарская начальная школа " акимата Кокпектинского района; село Самарское,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Мелитополь, площадка в 50 метрах от автобусной остановки; площадка перед коммунальным государственным учреждением "Средняя школа имени И. Жансугурова"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И. Жансугурова " акимата Кокпектинского района; село Мелитополь,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Песчанка, площадка в 50 метрах от автобусной остановки; площадка перед коммунальным государственным учреждением "Палатцынская средняя школа"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"Палатцынская средняя школа " акимата Кокпектинского района; село Песчанка,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Урнек, площадка в 50 метрах от автобусной остановки; площадка перед коммунальным государственным учреждением " Средняя школа имени К. Аухадиева"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 Средняя школа имени К. Аухадиева" акимата Кокпектинского района; село Урнек,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Кызылжулдыз, площадка в 50 метрах от автобусной остановки; площадка перед коммунальным государственным учреждением " средняя школа имени К. Аухадиева"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 средняя школа имени К. Аухадиева" акимата Кокпектинского района; село Кызылжулдыз,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Черноярка, площадка в 50 метрах от автобусной остановки; площадка перед коммунальным государственным учреждением " Преображенская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"Преображенская средняя школа" акимата Кокпектинского района; село Черноярка,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площадка в 50 метрах от автобусной остановки; площадка перед коммунальным государственным учреждением " Преображенская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"Преображенская средняя школа" акимата Кокпектинского района; село Каменка,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площадка в 50 метрах от автобусной остановки; площадка перед коммунальным государственным учреждением " Преображенская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"Преображенская средняя школа" акимата Кокпектинского района; село Орнек,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Каргалы, площадка в 50 метрах от автобусной остановки; площадка перед коммунальным государственным учреждением " Преображенская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"Преображенская средняя школа" акимата Кокпектинского района; село Каргалы,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Новостройка, площадка в 50 метрах от автобусной остановки; площадка перед коммунальным государственным учреждением "Ново-Тимофеевская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"Ново-Тимофеевская средняя школа" акимата Кокпектинского района; село Новостройка,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Сулеймен, площадка в 50 метрах от автобусной остановки; площадка перед коммунальным государственным учреждением "Школа - Детский сад" имени Абая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"Школа - Детский сад" имени Абая акимата Кокпектинского района; село Сулеймен,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Нура, площадка в 50 метрах от автобусной остановки; площадка перед коммунальным государственным учреждением "комплекс школа детский сад имени Абая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"комплекс школа детский сад имени Абая" акимата Кокпектинского района; село Нура,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Московка, площадка в 50 метрах от автобусной остановки; площадка перед коммунальным государственным учреждением "Мариногорская средняя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"Мариногорская средняя школа" акимата Кокпектинского района; село Московка,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Кайынды, площадка в 50 метрах от автобусной остановки; площадка перед коммунальным государственным учреждением "Пантелеймоновская основная школа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"Пантелеймоновская основная школа" акимата Кокпектинского района; село Кайынды,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Актас, площадка в 50 метрах от автобусной остановки; площадка перед коммунальным государственным учреждением "Основная школа имени Куйбышева " акимата Кокпектинского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 Основная школа имени Куйбышева" акимата Кокпектинского района; село Актас, площадка в 50 метрах от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31" июля 2015 года № 186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Кокпектинского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