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6240" w14:textId="169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августа 2015 года N 38-2. Зарегистрировано Департаментом юстиции Восточно-Казахстанской области 28 августа 2015 года N 4121.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4113),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3 734 745,4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461 457,0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9 162,0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бюджета– 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20 498,5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3 229 489,0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– 2 613 678,0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3 876,9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3 718 883,4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– 12,0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чистое бюджетное кредитование – 46 225,0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56 487,0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10 262,0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сальдо по операциям с финансовыми активами – 5 600,0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(профицит) бюджета – -35 963,0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(использование профицита) бюджета – 35 963,0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Утвердить резерв местного исполнительного органа района на 2015 год в сумме 9 800,0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 в районном бюджете на 2015 год целевые текущие трансферты из республиканского бюджета в размере 397 986,0 тысяч тенге согласно приложению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3 734 745,4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860"/>
        <w:gridCol w:w="5301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3 718 883,4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338 017,1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2 220 882,6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1 874 233,9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1 874 233,9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132 702,1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507"/>
        <w:gridCol w:w="3251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