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da69" w14:textId="b90d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03 декабря 2015 года N 41-2. Зарегистрировано Департаментом юстиции Восточно-Казахстанской области 07 декабря 2015 года N 4259.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3 721 888,6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453 857,0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6 762,0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бюджета– 14,0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17 498,5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3 229 632,2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2 613 678,0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3 876,9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3 706 082,6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5 544,0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Утвердить резерв местного исполнительного органа района на 2015 год в сумме 3 760,8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931"/>
        <w:gridCol w:w="6520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3 721 888,6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972"/>
        <w:gridCol w:w="1140"/>
        <w:gridCol w:w="972"/>
        <w:gridCol w:w="4953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3 706 082,6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452 548,1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2 236 926,7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1 786 860,7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