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fec6" w14:textId="a42f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2014 года № 30-2 "О бюджете Кокпектинского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23 декабря 2015 года N 42-2. Зарегистрировано Департаментом юстиции Восточно-Казахстанской области 25 декабря 2015 года N 4296. Утратило силу - решением Кокпектинского районного маслихата Восточно-Казахстанской области от 23 декабря 2015 года N 42-3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23.12.2015 N 42-3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4270),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2015-2017 годы" от 24 декабря 2014 года № 30-2 (зарегистрировано в Реестре государственной регистрации нормативных правовых актов за № 3613, опубликовано в газете "Жулдыз" - "Новая жизнь" от 18 января 2015 года № 4-5, от 1 февраля 2015 года № 8-9, от 8 февраля 2015 года № 10-11, от 15 февраля 2015 года № 12-13, от 22 февраля 2015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3 682 517,6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453 857,0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6 762,0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вознаграждения по кредитам, выданным из государственного бюджета– 14,0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17 498,5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3 190 261,2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– 2 613 678,0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3 876,9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3 666 711,6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обслуживание долга местных исполнительных органов по выплате вознаграждений и иных платежей по займам – 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Учесть в районном бюджете на 2015 год целевые текущие трансферты из республиканского бюджета в размере 352 189,4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780"/>
        <w:gridCol w:w="6605"/>
        <w:gridCol w:w="33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3 682 517,6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3 190 261,2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3 190 261,2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3 190 261,2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3"/>
        <w:gridCol w:w="826"/>
        <w:gridCol w:w="509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3 666 711,6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103 386,3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2 237 179,3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1 877 567,3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1 877 567,3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1 789 113,3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289 684,8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86 671,1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30-2</w:t>
            </w:r>
          </w:p>
        </w:tc>
      </w:tr>
    </w:tbl>
    <w:bookmarkStart w:name="z3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8400"/>
        <w:gridCol w:w="3365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разграничения полномочий между уровнями государственного управления,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352 189,4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