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e654" w14:textId="dd9e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января 2015 года № 24-2. Зарегистрировано Департаментом юстиции Восточно-Казахстанской области 23 февраля 2015 года № 3694. Утратило силу решением Тарбагатайского районного маслихата Восточно-Казахстанской области от 27 марта 2020 года № 52-7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Тарбагатайского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Тарбагатайского районного маслихата Восточно-Казахстанской области от 08.07.2016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"Правила определения размера и порядка оказания жилищной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both"/>
      </w:pPr>
      <w:bookmarkStart w:name="z15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(гражданам.)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08.07.2016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правилах используются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 семьи (граждане) – лица, которые в соответствии с 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расходы на содержание общего имущества объекта кондоминиума - обязательная сумма расходов собственников помещений (квартир) по 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обьекта кондоминиума, а также на накопление денег на предстоящий в будущем капитальный ремонт общего имущества обьекта кондоминиума или отдельных его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уполномоченный орган – Тарбагатайский районный отдел занятости и социальных программ, финансируемый за счет средств местного бюджета, осуществляющий назначение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3"/>
    <w:p>
      <w:pPr>
        <w:spacing w:after="0"/>
        <w:ind w:left="0"/>
        <w:jc w:val="both"/>
      </w:pPr>
      <w:bookmarkStart w:name="z28" w:id="4"/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"Назначение жилищной помощи" оказывает местный исполнительный орган.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Тарбагатайского районного маслихата Восточно-Казахстанской области от 08.07.2016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семья (гражданин, либо его представитель по доверенности) ежеквартально обращается в "Некоммерческое акционерное общество "Государственная корпорация "Правительство для граждан" (далее - Государственная корпорация)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9 апреля 2015 года № 319 "Об утверждении стандартов государственных услуг в сфере жилищно -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Тарбагатайского районного маслихата Восточно-Казахстанской области от 08.07.2016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представляется ежеквартально и назначается за квартал, независимо от времени представления документов в квартале обращения. При первичном обращении жилищная помощь назначается с месяца, в котором подано заявление с необходимыми перечнем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6-1.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Тарбагатайского районного маслихата Восточно-Казахстанской области от 23.12.2016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Жилищная помощь не оказывается семьям: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имеющим на праве собственности более одной единицы жилья (квартиры, дома) или сдающим жилые помещения в наем;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если родители разведены и не подали иск о взыскании алиментов на проживающих с ними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 два месячных расчетных показателя, установленного на соответствующий период времени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Основанием для предоставления жилищной помощи является решение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 коммунальных услуг</w:t>
      </w:r>
    </w:p>
    <w:bookmarkEnd w:id="5"/>
    <w:p>
      <w:pPr>
        <w:spacing w:after="0"/>
        <w:ind w:left="0"/>
        <w:jc w:val="both"/>
      </w:pPr>
      <w:bookmarkStart w:name="z41" w:id="6"/>
      <w:r>
        <w:rPr>
          <w:rFonts w:ascii="Times New Roman"/>
          <w:b w:val="false"/>
          <w:i w:val="false"/>
          <w:color w:val="000000"/>
          <w:sz w:val="28"/>
        </w:rPr>
        <w:t xml:space="preserve">
      12. Жилищная помощь определяется как разница между суммой оплаты расходов семьи (граждан)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Уровень предельно допустимых расходов семьи устанавливается к совокупному доходу семьи (гражданина) в размере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Тарбагатайского районного маслихата Восточно-Казахстанской области от 23.12.2016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расчете размера жилищной помощи учитываются следующие нормы: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нормы площади общего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граждан – 30 кв.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человек - 36 кв.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трех человек - 54 кв.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четырех и более человек на каждого члена семьи 18 кв. метров, но не более 90 кв.метров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норма потребления электроэнергии в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90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человек 135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трех человек 180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четырех и более человек на каждого члена семьи 50 киловатт, но не более 280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расхода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семей, проживающих в частных домостроениях -1 баллон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Расход угля на 1 кв.м общей площади жилища – 129,8 кг, но не более 5000 кг на 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Расходы на водоснабжение, канализацию, газоснабжение, электроснабжение, теплоснабжение, мусороудаление, услуги телекоммуникации учитываются по тарифам услугодателей.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Для расчета стоимости каменного угля используются средние цены по району, представляемые Восточно-Казахстанским областным управлением статистики за квартал, предшествующий кварталу расчета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Норму расхода и стоимость другого вида топлива, используемого для местного отопления собственником жилого дома (жилого здания), при расчете жилищной помощи считать эквивалентной норме расхода и стоимости каменного угля. 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осуществляется через банки второго уровня, путем зачисления на лицевые счета получателей.</w:t>
      </w:r>
    </w:p>
    <w:bookmarkEnd w:id="8"/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Отношения, не урегулированные настоящими Правилами, регулируются в соответствии с действующим законодательством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Признать утратившими силу следующие решения Тарбагатайского районного маслихата Восточно-Казахстанской области:</w:t>
      </w:r>
    </w:p>
    <w:bookmarkEnd w:id="11"/>
    <w:p>
      <w:pPr>
        <w:spacing w:after="0"/>
        <w:ind w:left="0"/>
        <w:jc w:val="both"/>
      </w:pPr>
      <w:bookmarkStart w:name="z66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11 апреля 2012 года № 3-6 "Об утверждении Правил оказания жилищной помощи, малообеспеченным семьям (гражданам) Тарбагатайского района" (зарегистрировано в Реестре государственной регистрации нормативных правовых актов от 14 мая 2012 года за номером 5-16-129, опубликовано в районном газете " Тарбагатай " от 24 мая 2012 года № 46);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от 27 марта 2014 года № 19-11 "О внесении изменений в решение Тарбагатайского районного маслихата от 11 апреля 2012 года № 3-6 "Об утверждении Правил оказания жилищной помощи малообеспеченным семьям (гражданам) Тарбагатайского района" (зарегистрировано в Реестре нормативных правовых актов 25 апреля 2014 года за номером 3261, опубликовано в районном газете " Тарбагатай " от 15 мая 2014 года № 38-39).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