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3fc3" w14:textId="b1a3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по Тарбагатайскому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13 апреля 2015 года N 239. Зарегистрировано Департаментом юстиции Восточно-Казахстанской области 18 мая 2015 года N 3947. Утратило силу - постановлением акимата Тарбагатайского района Восточно-Казахстанской области от 28 января 2016 года N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28.01.2016 N 35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по Тарбагатайскому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Тарбагатайского района Ескендирову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239</w:t>
            </w:r>
          </w:p>
        </w:tc>
      </w:tr>
    </w:tbl>
    <w:bookmarkStart w:name="z1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по Тарбагатайскому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по Тарбагатайскому району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по Тарбагатайскому району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районного бюджета, акимов сельских округов,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отдела службы управления персоналом (кадровая служба) аппарата акима Тарбагатайского района (далее – 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 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уведомляет служащего, подлежащего оценке, а также лиц, указанных в пункта 4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Оценочные листы, заполненные лицами, указанными в пункте 13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Служба управления персоналом осуществляет расчет средней оценки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Оценка лицами, указанными в пункте 13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 – средняя оценка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 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агентства Республики Казахстан по делам государственной службы и противодействию коррупции Восточно-Казахстанской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агентства Республики Казахстан по делам государственной службы и противодействию коррупции Восточно-Казахстанской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 агентства Республики Казахстан по делам государственной службы и противодействию коррупции по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Тарбагатайскому району</w:t>
            </w:r>
          </w:p>
        </w:tc>
      </w:tr>
    </w:tbl>
    <w:bookmarkStart w:name="z18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"/>
    <w:bookmarkStart w:name="z18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Тарбагатайскому району</w:t>
            </w:r>
          </w:p>
        </w:tc>
      </w:tr>
    </w:tbl>
    <w:bookmarkStart w:name="z20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bookmarkStart w:name="z20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Тарбагатайскому району</w:t>
            </w:r>
          </w:p>
        </w:tc>
      </w:tr>
    </w:tbl>
    <w:bookmarkStart w:name="z2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2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6234"/>
        <w:gridCol w:w="1665"/>
        <w:gridCol w:w="1069"/>
        <w:gridCol w:w="1070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