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fdf7" w14:textId="b6cf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июня 2015 года N 340. Зарегистрировано Департаментом юстиции Восточно-Казахстанской области 15 июля 2015 года N 4033. Утратило силу - постановлением акимата Тарбагатайского района Восточно-Казахстанской области от 07 июня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Тарбагатайского района Восточно-Казахстанской области от 07</w:t>
      </w:r>
      <w:r>
        <w:rPr>
          <w:rFonts w:ascii="Times New Roman"/>
          <w:b w:val="false"/>
          <w:i/>
          <w:color w:val="000000"/>
          <w:sz w:val="28"/>
        </w:rPr>
        <w:t>.06.</w:t>
      </w:r>
      <w:r>
        <w:rPr>
          <w:rFonts w:ascii="Times New Roman"/>
          <w:b w:val="false"/>
          <w:i/>
          <w:color w:val="000000"/>
          <w:sz w:val="28"/>
        </w:rPr>
        <w:t>2016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Тарбагатайского района Восточно-Казахстанской области от 08.10.2015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2015 года № 340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Тарбагатайского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Тарбагатайского района" (далее-Отдел) является государственным органом Республики Казахстан, осуществляет руководство в сфере предпринимательства и сельского хозяйства на территории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071500, Республика Казахстан, Восточно-Казахстанская область, Тарбагатайский район, село Аксуат, улица Абылайхана,13.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государственного учреждения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предпринимательства и сельского хозяйства на территории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туристической деятельности и создание благоприятных условий для ее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развитию и становлению различных организационно-правовых форм хозяствования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мониторинг состояния продовольственной безопасности на территории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предоставляет в местный исполнительный орган области информацию о развитии туризма на территории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Тарбагатайского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Тарбагатайкого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