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a4eb" w14:textId="068a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градостроительства и строительства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08 июня 2015 года N 339. Зарегистрировано Департаментом юстиции Восточно-Казахстанской области 15 июля 2015 года N 4034. Утратило силу - постановлением акимата Тарбагатайского района Восточно-Казахстанской области от 07 июня 2016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07.06.2016 № 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архитектуры, градостроительства и строительства Тарбагатайского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июня 2015 года № 339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Тарбагатайского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архитектуры, градостроительства и строительства Тарбагатайского района" является государственным органом Республики Казахстан, осуществляющим руководство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архитектуры, градостроительства и строительства Тарбагатайского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архитектуры, градостроительства и строительства Тарбагатайского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архитектуры, градостроительства и строительства Тарбагатайского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архитектуры, градостроительства и строительства Тарбагатайского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архитектуры, градостроительства и строительства Тарбагатайского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учреждение "Отдел архитектуры, градостроительства и строительства Тарбагатайского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учреждение "Отдел архитектуры, градостроительства и строительства Тарбагатайского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071500, Восточно-Казахстанская область, Тарбагатайский район, село Аксуат, улица Амангельды,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архитектуры, градостроительства и строительства Тарбагатайского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архитектуры, градостроительства и строительства Тарбагатайского района" является государство в лице местного исполнительного органа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архитектуры, градостроительства и строительства Тарбагатайского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учреждение "Отдел архитектуры, градостроительства и строительства Тарбагатайского района" осуществляется из местного бюджета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архитектуры, градостроительства и строительства Тарбагатайского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учреждение "Отдел архитектуры, градостроительства и строительства Тарбагатайского района"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Миссия: обеспечение реализации основных направлений государственной политики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развитие и становление строительного комплекса, инженерной подготовки и благоустройства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внедерению основных направлении научно – технического прогресса, передовой технологии в области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решении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основании решения о предоставлении соответствующего права на землю, утвержденного задания на проектирование, технических условий на подключение к источникам инженерного обеспечения и коммунальных услуг и других исходных материалов (данных) выдают заказчику архитектурно-планировочное задание;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разработки и подготовка для представления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контроля за качеством строительства строящихся и капитально ремонтируемых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Участие в работе различных комиссий на объектах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Организовать приемку и регистрацию построенного объекта в эксплуатацию в рамках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решения о строительстве, инженерной подготовке территории, благоустройстве и озеленений,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Разработка плана и участие в социально-экономических программах в отрасли деятельности строительства по Тарбагатайскому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учреждение "Отдел архитектуры, градостроительства и строительства Тарбагатайского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учреждение "Отдел архитектуры, градостроительства и строительства Тарбагатайского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учреждение "Отдел архитектуры, градостроительства и строительства Тарбагатайского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учреждение "Отдел архитектуры, градостроительства и строительства Тарбагатайского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учреждение "Отдел архитектуры, градостроительства и строительства Тарбагатайского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запрашивать необходимую информацию с соответствующих государственных органов, учреждений, предприятий и организаций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государственного учреждение "Отдел архитектуры, градостроительства и строительства Тарбагатайского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учреждение "Отдел архитектуры, градостроительства и строительства Тарбагатайского района" назначается на должность и освобождается от должности акимом Тарбагатайского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учреждение "Отдел архитектуры, градостроительства и строительства Тарбагатайского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учреждение "Отдел архитектуры, градостроительства и строительства Тарбагатайского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учреждение "Отдел архитектуры, градостроительства и строительства Тарбагатайского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учреждение "Отдел архитектуры, градостроительства и строительства Тарбагатайского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учреждение "Отдел архитектуры, градостроительства и строительства Тарбагатайского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учреждение "Отдел архитектуры, градостроительства и строительства Тарбагатайского района" в пределах лимита штатной численности и структуры, утвержденных постановлением акимата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учреждение "Отдел архитектуры, градостроительства и строительства Тарбагатайского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архитектуры, градостроительства и строительства Тарбагатайского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учреждение "Отдел архитектуры, градостроительства и строительства Тарбагатайского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"Отдел архитектуры, градостроительства и строительства Тарбагатайского района"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архитектуры, градостроительства и строительства Тарбагатайского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учреждение "Отдел архитектуры, градостроительства и строительства Тарбагатайского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