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c0c28" w14:textId="16c0c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ветеринарии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26 июня 2015 года N 400. Зарегистрировано Департаментом юстиции Восточно-Казахстанской области 30 июля 2015 года N 4077. Утратило силу - постановлением акимата Тарбагатайского района Восточно-Казахстанской области от 07 июня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акимата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Тарбагатайского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Восточно-Казахстанской области от 07.06.2016 № 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ветеринарии Тарбагатайского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Тарбагатайского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июня 2015 года № 400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Тарбагатайского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ветеринарии Тарбагатайского района" является государственным органом Республики Казахстан, осуществляет руководство в сфере ветеринарии на территории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Государственное учреждение "Отдел ветеринарии Тарбагатайского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Государственное учреждение "Отдел ветеринарии Тарбагатайского района" является юридическим лицом в организационно – 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ветеринарии Тарбагатайского района" вступает в гражданское – 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ветеринарии Тарбагатайского района" имеет право выступать стороной гражданско – 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ветеринарии Тарбагатайского района" по вопросам своей компетенции в установленном законодательством порядке принимает решения, оформляемые приказами руководителя отдела ветеринарии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Государственного учреждения "Отдел ветеринарии Тарбагатайского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071500, Республика Казахстан, Восточно – Казахстанская область, Тарбагатайский район, село Аксуат, улица Амангелды,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ветеринарии Тарбагатайского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Положение является учредительным документом государственного учреждения "Отдел ветеринарии Тарбагатайского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Учредителем государственного учреждения "Отдел ветеринарии Тарбагатайского района" является государство в лице местного исполнительного органа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>Финансирование деятельности Государственного учреждения "Отдел ветеринарии Тарбагатайского района" осуществляется из местного бюджета Тарбагатайского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Государственному учреждению "Отдел ветеринарии Тарбагатайского района"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ветеринарии Тарбагатайского района"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Режим работы Государственного учреждения "Отдел ветеринарии Тарбагатайского района" устанавливается правилами внутреннего трудового распорядка и не должен противоречить нормам трудового законодательства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Миссия Государственного учреждения "Отдел ветеринарии Тарбагатайского района": обеспечение реализации основных направлений государственной политики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 Государственного учреждения "Отдел ветеринарии Тарбагатайского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 – 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охрана территории Тарбагатайского района от заноса и распространения заразных и экзотических болезней животных из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предупреждение и ликвидация загрязнения окружающей среды при осуществлении физическими и юридическими лицами деятельности в области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 Государственного учреждения "Отдел ветеринарии Тарбагатайского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организовывает отлов и уничтожения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организовывает строительство скотомогильников (биотермических ям) и обеспечивает их содержание в соответствии с ветеринарными (ветеринарно - санитарными) требованиями;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организовывает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обезвреживает (обеззараживает) и перерабатывает без изъятия животных, продукцию и сырье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организовывает и осуществляет государственный ветеринарно- санитарный контроль и надзор за соблюдением физическими и юридическими лицами законодательства Республики Казахстан в области ветеринарии в пределах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проводит обследование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государственный ветеринарно –санитарный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транспортировке (перемещении), погрузке, выгрузке перемещаемых (перевозимых) объектов в пределах Тарбагатайского района, за исключением их экспорта (импорта) и транзита;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осуществляет государственный ветеринарно- 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 санитарного контроля и надзора, связанных с содержанием, разведением, использованием, производствам,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составляет акты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организовывает проведение ветеринарных мероприятий по энзоотическим болезням животных на территории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организовывает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организовывает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организовывает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16) принимает уведомления от физических и юридических лиц о начале или прекращении осуществления предпринимательской деятельности в области ветеринарии, а также ведет государственный электронный реестр разрешений и уведомлений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''О разрешениях и уведомлениях”;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 Государственного учреждения ''Отдел ветеринарии Тарбагатайского района'':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Государственного учреждения '' Отдел ветеринарии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рамках компетенции, предусмотренной законодательством Республики Казахстан, привлекать работников других отделов местных исполнительных органов района для рассмотрения и совместной разработки вопросов, касающихся деятельности Государственного учреждения "Отдел ветеринарии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Государственного учреждения "Отдел ветеринарии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запрашивать в рамках компетенции, установленной законодательством Республики Казахстан, от других государственных органов, должностных лиц, организаций и их руководителей, граждан информацию необходимую для выполнения своих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давать консультации по вопросам, входящим в компетенцию Государственного учреждения "Отдел ветеринарии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выполнять иные обязанности, входящие в компетенцию Государственного учреждения "Отдел ветеринарии Тарбагатайского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Государственного учреждения "Отдел ветеринарии Тарбагатайского района" осуществляется первым руководителем, который несет персональную ответственность за выполнение возложенных на Государственное учреждение "Отдел ветеринарии Тарбагатайского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ветеринарии Тарбагатайского района" назначается на должность и освобождается от должности акимом Тарбагатайского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ветеринарии Тарбагатайского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назначает на должности и освобождает от должностей работников Государственного учреждения "Отдел ветеринарии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осуществляет поощрение и налагает дисциплинарные взыскание на сотрудников Государственного учреждения "Отдел ветеринарии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утверждает должностные инструкции работников Государственного учреждения "Отдел ветеринарии Тарбагатайского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интересы Государственного учреждения "Отдел ветеринарии Тарбагатайского района"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утверждает штатное расписание Государственного учреждения "Отдел ветеринарии Тарбагатайского района" в пределах лимита штатной численности и структуры, утвержденных постановлением акимата Тарбагатайского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принимает необходимые меры по </w:t>
      </w:r>
      <w:r>
        <w:rPr>
          <w:rFonts w:ascii="Times New Roman"/>
          <w:b w:val="false"/>
          <w:i w:val="false"/>
          <w:color w:val="000000"/>
          <w:sz w:val="28"/>
        </w:rPr>
        <w:t>противодействию коррупции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несет за это персональную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обеспечивает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ветеринарии Тарбагатайского района"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22. Государственное учреждение "Отдел ветеринарии Тарбагатайского района"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ветеринарии Тарбагатайского района" формируется за счет имущества, переданного ему собственником, а так же имущества,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Имущество, закрепленное за Государственным учреждением "Отдел ветеринарии Тарбагатайского района", относится к </w:t>
      </w:r>
      <w:r>
        <w:rPr>
          <w:rFonts w:ascii="Times New Roman"/>
          <w:b w:val="false"/>
          <w:i w:val="false"/>
          <w:color w:val="000000"/>
          <w:sz w:val="28"/>
        </w:rPr>
        <w:t>коммунальной собственности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Государственное учреждение "Отдел ветеринарии Тарбагатайского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упразднение Государственного учреждения "Отдел ветеринарии Тарбагатайского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Перечень организации находящихся в ведении государственного учреждения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Коммунальное государственное предприятие "Ветеринарная служба Тарбагатайского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