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af6" w14:textId="bbe3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зимовках "Тогасбай", "Аксиыр-2" Сатпаевского сельского 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сентября 2015 года N 582. Зарегистрировано Департаментом юстиции Восточно-Казахстанской области 05 ноября 2015 года N 4214. Утратило силу - постановлением акимата Тарбагатайского района Восточно-Казахстанской области от 17 января 2017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17.01.2017 № 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22 августа 2015 года № 481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зимовках "Тогасбай", "Аксиыр-2" Сатпаевского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"Тарбагатайский районный отдел ветеринарии" (С.Конысбаев)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(Б.Кажыкенов), исполняющему обязанности руководителя Республиканского государственного учреждения "Тарбагатайское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(М.Сулейменова)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