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83d" w14:textId="a28b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зимовке "Боздак" Кокжиринского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20 августа 2015 года № 22. Зарегистрировано Департаментом юстиции Восточно-Казахстанской области 2 октября 2015 года № 4159. Утратило силу решением акима Кокжиринского сельского округа Тарбагатайского района Восточно-Казахстанской области от 8 сентября 2022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Кокжиринского сельского округа Тарбагатайского района Восточно-Казахстанской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31 июля 2015 года № 488 аким Кокжиринского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зимовке "Боздак"Кокжиринского сельского округа в связи с возникновением бешенства среди диких кошек.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(Б. Кажыкенов), организацию и проведение соответствующих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Кокжиринского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"Тарбагатайская районная 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Комитета ветеринарного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"20" августа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