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93c" w14:textId="6aaf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селе Ахметбулак Жанаауылского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Жанаауыльского сельского округа Тарбагатайского района Восточно-Казахстанской области от 25 мая 2015 года № 7. Зарегистрировано Департаментом юстиции Восточно-Казахстанской области 07 июля 2015 года № 4019. Утратило силу решением акима Жанааульского сельского округа Тарбагатайского района Восточно-Казахстанской области от 3 апреля 2025 года № 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Жанаауылского сельского округа Тарбагатайского района Восточно-Казахстанской области от 03.04.2025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28 апреля 2015 года № 231 аким Жанаауылского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в селе Ахметбулак Жанаауылского сельского округа Тарбагатайского района, в связи с возникновением оспы мелкого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 Кажыкенов), организацию и проведение соответствующих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Жанаауылского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Ниязбеков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"Тарбагатайская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