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d551" w14:textId="053d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внутренней политики, культуры и развития языков Уланского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12 марта 2015 года № 205. Зарегистрировано Департаментом юстиции Восточно-Казахстанской области 03 апреля 2015 года № 3830. Утратило силу - постановлением Уланского районного акимата Восточно-Казахстанской области от 09 марта 2016 года № 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акимата Восточно-Казахстанской области от 09.03.2016 № 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внутренней политики, культуры и развития языков Уланского района",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утратившими силу постановления акимата Уланского района от 5 июля 2012 года № 257 "Об утверждении Положения государственного учреждения "Отдел внутренней политики Уланского района" и от 18 июля 2012 года № 261 "Об утверждении Положения государственного учреждения "Отдел культуры и развития языков Уланского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Уланского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от "12" 03 2015 года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внутренней политики, культуры и развития языков Уланского района"</w:t>
      </w:r>
      <w:r>
        <w:br/>
      </w:r>
      <w:r>
        <w:rPr>
          <w:rFonts w:ascii="Times New Roman"/>
          <w:b/>
          <w:i w:val="false"/>
          <w:color w:val="000000"/>
        </w:rPr>
        <w:t xml:space="preserve">1. Общие положения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внутренней политики, культуры и развития языков Уланского района" (далее - Отдел) является государственным органом Республики Казахстан, осуществляет руководство в сфере внутренней политики, культуры и развития языков на территории Уланского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071600, Республика Казахстан, Восточно-Казахстанская область, Уланский район, село Касыма Кайсенова, площадь Абая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внутренней политики, культуры и развития языков Уланского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Отдела является Государство в лице местного исполнительного органа Уланского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 Уланского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Режим работы Отдела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Отдела: реализация государственной политики, направленной на сохранение общественно-политической стабильности, обеспечение межэтнического и межконфессионального согласия, укрепление государственности, повышение конкурентоспособности информационного пространства района, а также на поддержку и развитие институтов гражданского общества, культуры и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Задачи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Обеспечивает внутриполитическую стабильность, межэтническое и межконфессиональное согласие, организует работу в сфере культуры и искусства, обеспечивает проведение социально значимых мероприятий, сохранение историко-культурного наследия и проведение единой государственной политики в развитии языков;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координирует работу местных исполнительных органов района, а также организовывает проведение комплекса информационно-разъяснительной работы среди населения по пропаганде основных приоритетов Стратегии развития Казахстана до 2050 года, ежегодных Посланий Президента страны, приоритетов государственной внутренней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укрепляет конструктивное взаимодействие с политическими партиями, общественно-политическими организациями и религиозными концессиями, а также с другими общественными объединениями, профессиональными союзами, национально-культурными центрами;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работу по вопросам государственной информационной политики и мониторинга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принимает меры, направленные на возрождение, сохранение, развитие и распространение культуры народа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меры по недопущению в области культуры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а также культа жестокости и насилия;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реализует программы по развитию культуры и искусства на территории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развитие народного творчества, художественной самодеятельности, музейного, библиотечного, театрального, музыкального, изобразительного и других видов искусства;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осуществляет государственное управление и контроль в области охраны и использования историко-культурного наследия;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организовывает профессиональную подготовку и повышение квалификации специалистов учреждений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контроль за целевым использованием объектов культуры и искусства;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обеспечивает проведение культурно-массовых мероприятий, координирует деятельности клубов, центров досуга, музеев и библиотек;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проводит единую государственную политику в развитии языков, вырабатывает действенный механизм ее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реализует требования Конституции Республики Казахстан по проблемам языков, Концепции языковой политики, Государственной программы функционирования и развития языков, актов Президента и Правительства Республики Казахстан по вопросам языковой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обеспечивает разработку и реализацию предложений по повышению эффективности государственной политики по расширению сфер функционирования и развития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всемерно развивает государственный язык, укрепляет его авторитет, создает все необходимые организационные, материально-технические условия для свободного и бесплатного овладения государственным языком всеми гражданами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осуществляет взаимосвязь с организациями образования и культуры, национально-культурными центрами, творческими, молодежными и другими общественными объединениями по вопросам реализации единой государственной языковой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18) определяет цели и задачи деятельности подведомственных коммунальных государственных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19) рассматривает, согласовывает и утверждает планы развития подведомственных коммунальных государственных предприятий и отчеты по их исполнению;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20) осуществляет контроль за сохранность имущества и исполнение планов развития подведомственных коммунальных государственных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регулирует деятельности органов местной исполнительной власти по вопросам реализации государственной молодежной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реализовывает государственную информационную политику через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проводит изучение и анализ религиозной ситуации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вносит в уполномоченный орган в сфере религиозной деятельности предложения по совершенствованию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религиозной деятельности и религиозных объединениях;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 разъяснительную работу на местном уровне по вопросам, относящимся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оказывает информационную, консультативную, методическую поддержку неправительственным организациям, осуществляющим государственный социальный Заказ;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мониторинг за использованием (установлением, размещением) государственных символов Республики Казахстан на территории Уланского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организовывает работу по учету, охране и использованию памятников истории, материальной и духовной культуры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проведение зрелищных культурно-массовых мероприятий района, а также смотров, фестивалей и конкурсов среди любительских творческих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выступает заказчиком по строительству, реконструкции и ремонту объектов культурного назначения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обеспечивает укрепление материально-технической базы учреждения культуры и искусства;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реализацию отраслевых и региональных программ направленных на развития культуры и искусства;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обеспечивает сохранение и развитие национальных традиций и обычаев;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организует и проводит конкурсы по жанрам искусства, фестивали художественных самодеятельностей и государственные праздники;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организует обмен опытом творческих коллективов между районами;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обеспечивает реализацию и координацию в выполнении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Казахстан", Государственной программы функционирования и развития языков в исполнительных государственных органах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анализирует реализацию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 и нормативных актов, касающихся развития и функционирования языков, а также осуществляет подготовку предложений по их эффективному внедрению;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обеспечивает деятельность районной ономастической комиссии, а также проводит анализ ономастического поля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реализует мероприятия в сфере развития языков, направленные на гармонизацию межнациональных отношений, сохранения стабильности в обществе, воспитание казахстанского патриотизма;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19) взаимодействует с общественными объединениями по обеспечению соблюдения законодательства о языках, реализации Государственной программы функционирования и развития языков;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организует научно-исследовательские работы по вопросам государственной политики в области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способствует созданию условий для гармоничного развития русского, английского и других языков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проводит мониторинг языковой ситуации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организовывает мероприятия по созданию языковой среды, а также проводит мероприятия по актуальным проблемам развития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координирует и контролирует деятельность государственных, местных представительных, исполнительных и других органов, организаций и учреждений, по вопросам соблюдения языкового законодательства, рассматривает факты его нарушения и вносит по ним предложения о принятии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для выполнения своих функции, привлекать работников государственных органов и иных организаций (по согласованию) к участию в подготовке вопросов, относящихся к компетенции Отдела, создавать временные рабочие группы для выработки соответствующих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вносить предложения акиму района по совершенствованию организации деятельности государственных органов в сфере внутренней политики, культуры и развития языков, осуществлять подготовку информационно – аналитических и иных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на основании договора привлекать необходимых специалистов с целью проведения социальных исследований и анализов;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давать поручения в сфере деятельности Отдела, соответствующим государственным органам и должностным лицам, контролировать их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выполнять иные обязанности, входящие в компетенцию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назначается на должность и освобождается от должности акимом Уланского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Отдела имеет заместителя и специалистов,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Уланского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</w:t>
      </w:r>
      <w:r>
        <w:rPr>
          <w:rFonts w:ascii="Times New Roman"/>
          <w:b w:val="false"/>
          <w:i w:val="false"/>
          <w:color w:val="000000"/>
          <w:sz w:val="28"/>
        </w:rPr>
        <w:t>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Отдел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Имущество, закрепленное за Отделом,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"Молодежный центр" государственного учреждения "Отдел внутренней политики, культуры и развития языков Уланского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коммунальное казенное предприятие "Дарын" государственного учреждения "Отдел внутренней политики, культуры и развития языков Уланского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Коммунальное государственное учреждение "Централизованная библиотечная система Уланского района" государственного учреждения "Отдел внутренней политики, культуры и развития языков Уланского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казенное предприятие "Центр обучения языкам" государственного учреждения "Отдел внутренней политики, культуры и развития языков Уланского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