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c2b" w14:textId="ca2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Уланского района от 26 февраля 2015 года № 193 "Об утверждении Положения о государственном учреждении "Отдел ветеринарии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26 мая 2015 года № 415. Зарегистрировано Департаментом юстиции Восточно-Казахстанской области 29 мая 2015 года № 3978. Утратило силу - постановлением Уланского районного акимата Восточно-Казахстанской области от 17 июня 2016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17.06.2016 № 374.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протеста прокурора Уланского района от 21 апреля 2015 года № 2-1517-15-00565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26 февраля 2015 года № 193 "Об утверждении положения о государственном учреждении "Отдел ветеринарии Уланского района" (зарегистрированное в Реестре государственной регистрации нормативных правовых актов за № 3763 от 20 марта 2015 года, опубликованное в районной газете "Уланские зори" от 21 апреля 2015 года за № 38 (7864))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Уланского района"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от 21 мая 2015 года № 405 "Об утверждении положения о государственном учреждении "Отдел ветеринарии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Д. Кажанову.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415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Уланского района" является государственным органом Республики Казахстан, осуществляет руководство в сфере ветеринарии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Уланского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Уланского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Уланского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Уланского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Уланского района"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Уланского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071600, Республика Казахстан, Восточно-Казахстанская область, Уланский район, поселок Касым Кайсенова, площадь Абая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Уланского района" является государство в лице местного исполнительного органа Уланского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Уланского района"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Уланского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ветеринарии Уланского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ветеринарии Уланского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Уланского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Уланского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Уланского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Уланского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Уланского района"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ветеринарии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ветеринарии в пределах лимита штатной численности и структуры, утвержденных постановлением Уланского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Уланского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ветеринарии Уланского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Уланского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Уланского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Уланского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Уланского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"Ұлан мал дәрігері".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