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c0f" w14:textId="50c1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2014 года № 220 "О бюджете Уланского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20 октября 2015 года N 285. Зарегистрировано Департаментом юстиции Восточно-Казахстанской области 23 октября 2015 года N 4192. Утратило силу - решением Уланского районного маслихата Восточно-Казахстанской области от 23 декабря 2015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23.12.2015 № 290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32/379–V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2014 года № 220 "О бюджете Уланского района на 2015-2017 годы" (зарегистрировано в Реестре государственной регистрации нормативных правовых актов за номером 3622, опубликовано в газете "Уланские зори" от 27 января 2015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3793586,4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770329,0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7300,0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122936,0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2893021,4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3849357,3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28264,0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40652,0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- 84034,9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84034,9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110"/>
        <w:gridCol w:w="1108"/>
        <w:gridCol w:w="1111"/>
        <w:gridCol w:w="4498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12"/>
        <w:gridCol w:w="1070"/>
        <w:gridCol w:w="1070"/>
        <w:gridCol w:w="282"/>
        <w:gridCol w:w="5283"/>
        <w:gridCol w:w="29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bookmarkStart w:name="z2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4"/>
        <w:gridCol w:w="1456"/>
        <w:gridCol w:w="1350"/>
        <w:gridCol w:w="1243"/>
        <w:gridCol w:w="1028"/>
        <w:gridCol w:w="1564"/>
        <w:gridCol w:w="815"/>
        <w:gridCol w:w="1028"/>
        <w:gridCol w:w="815"/>
        <w:gridCol w:w="1781"/>
        <w:gridCol w:w="19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