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e0d3" w14:textId="478e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25 декабря 2014 года № 220 "О бюджете Уланского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23 декабря 2015 года N 289. Зарегистрировано Департаментом юстиции Восточно-Казахстанской области 24 декабря 2015 года N 4293. Утратило силу - решением Уланского районного маслихата Восточно-Казахстанской области от 23 декабря 2016 года №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23.12.2016 № 60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34/410-V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4270),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25 декабря 2014 года № 220 "О бюджете Уланского района на 2015-2017 годы" (зарегистрировано в Реестре государственной регистрации нормативных правовых актов за номером 3622, опубликовано в газете "Уланские зори" от 27 января 2015 года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3800507,9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770329,0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7300,0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122936,0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2899942,9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3856278,8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28264,0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40652,0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- 84034,9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84034,9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289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220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128"/>
        <w:gridCol w:w="930"/>
        <w:gridCol w:w="1128"/>
        <w:gridCol w:w="4570"/>
        <w:gridCol w:w="36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3856278,8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