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2a06" w14:textId="4342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22 декабря 2015 года № 715. Зарегистрировано Департаментом юстиции Восточно-Казахстанской области 18 января 2016 года № 4346. Утратило силу - постановлением Уланского районного акимата Восточно-Казахстанской области от 20 апреля 2016 года №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Восточно-Казахстанской области от 20.04.2016 № 197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2016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участников общественных работ из средств местного бюджета утвердить в размере 1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25 ноября 2014 года № 985 "Об организации и финансировании общественных работ в 2015 году" (зарегистрировано в реестре государственной регистрации нормативных правовых актов за № 3595, опубликовано в газете "Ұлан таңы" № 3 от 9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данного постановления возложить на заместителя акима района Р. Мамырбаеву.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 №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“22”декабря 2015 г.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Е Р Е Ч Е Н Ь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организаций, в которых будут проводиться общественные работы в 2016 году, виды, объемы, источники финансирования и конкретные условия общественных работ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3092"/>
        <w:gridCol w:w="3253"/>
        <w:gridCol w:w="2254"/>
        <w:gridCol w:w="1209"/>
        <w:gridCol w:w="1101"/>
        <w:gridCol w:w="454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Спрос, заявленная потребность (чел)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утверждено, (чел)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“Аппарат акима Аблакетского сельского округа”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 и текущими документами, отправление факсов, копирование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Госудаственное учреждение “Аппарат акима Айыртауского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 и текущими документами, отправление факсов, копирование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корреспонденции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квадратных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Госудаственное учреждение “Аппарат акима Алмасайского сельского округа”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 и текущими документами, отправление факсов, копирование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Госудаственное учреждение “Аппарат акима Азовского сельского округа”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 и текущими документами, отправление факсов, копирование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учреждение “Аппарат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Асубулак”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 и текущими документами, отправление факсов, копирование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“Аппарат акима Багратионского сельского округа”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 и текущими документами, отправление факсов, копирование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“Аппарат акима Бозанбайского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 и текущими документами, отправление факсов, копирование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Егинсуского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 и текущими документами, отправление факсов, копирование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Каменского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 и текущими документами, отправление факсов, копирование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квадратных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поселка Касыма Кайсенова”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 и текущими документами, отправление факсов, копирование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“Аппарат акима поселка Огневка”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 и текущими документами, отправление факсов, копирование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“Аппарат акима Саратовского сельского округа”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 и текущими документами, отправление факсов, копирование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Таврического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 и текущими документами, отправление факсов, копирование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Толеген Токтаровского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 и текущими документами, отправление факсов, копирование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Таргынского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 и текущими документами, отправление факсов, копирование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корреспонденции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“Аппарат акима Усть-Каменогорского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 и текущими документами, отправление факсов, копирование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корреспонденции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Уланского района Департамента внутренних дел ВК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документами, отправление факсов, копирование документов; 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"Управление юстиции Уланского района Департамента юстиции ВКО Министерства юстиции РК"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отправление факсов, копирование документов; 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Конкретные условия общественных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 часовой рабочий день, обеденный перерыв 1 час, 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за фактически отработанное время, отраженное в табеле учета рабочего времени в зависимости от количества, качества и сложности выполненных работ путем перечисления на лицевые счета безработных; 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оборудованием;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причиненного увечьем или иным повреждением здоровья; пенсионные и социальные отчисления производятся в соответствии с законодательством Республики Казахстан. Условия общественных работ для отдельных категорий работников (женщинам, имеющим несовершеннолетних детей, многодетным матерям, инвалиды, лица, не достигшие восемнадцатилетнего возраста) определяются с учетом особенностей условий труда соответствующей категорий и предусматриваются трудовыми договорами, заключаемыми между работниками и работодателями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