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f07b" w14:textId="a77f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Восточно-Казахстанской области от 22 января2015 года № 29-342\V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13 марта 2015 года № 31-353/V. Зарегистрировано Департаментом юстиции Восточно-Казахстанской области 06 апреля 2015 года № 3835. Утратило силу решением Урджарского районного маслихата Восточно-Казахстанской области от 15 ноября 2019 года № 46-510/VI</w:t>
      </w:r>
    </w:p>
    <w:p>
      <w:pPr>
        <w:spacing w:after="0"/>
        <w:ind w:left="0"/>
        <w:jc w:val="both"/>
      </w:pPr>
      <w:bookmarkStart w:name="z1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15.11.2019 № 46-510/VI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постановлением Правительства Республики Казахстан от 5 марта 2014 года №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января 2015 года № 29-342\V"Об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3682, опубликовано в газете "Уақыт тынысы\Пульс времени" от 16 февраля 2015 года №25-26)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Жилищная помощь не оказывается семьям: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имеющим на праве собственности более одной единицы жилья (квартиры, дома) или сдающим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если родители разведены и не подали иск о взыскании алиментов на проживающих с ними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М.Арсанукаев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