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8c3d" w14:textId="a238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марта 2015 года № 31-354/V. Зарегистрировано Департаментом юстиции Восточно-Казахстанской области 06 апреля 2015 года № 3837. Утратило силу решением Урджарского районного маслихата области Абай от 20 сентября 2023 года № 5-113/VIII. Зарегистрировано Департаментом юстиции области Абай 22 сентября 2023 года № 124-18.</w:t>
      </w:r>
    </w:p>
    <w:p>
      <w:pPr>
        <w:spacing w:after="0"/>
        <w:ind w:left="0"/>
        <w:jc w:val="both"/>
      </w:pPr>
      <w:bookmarkStart w:name="z8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00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граждан"(зарегистрировано в Реестре государственной регистрации нормативных правовых актов за номером 3325, опубликовано в газете "Пульс времени/Уақыт тынысы" от 05 июня 2014 года в номере 68-69) следующие изменения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"9.Лицам, имеющим социально значимые заболевания и заболевания представляющие опасность для окружающих,социальная помощь без учета доходов, по спискам противотуберкулезного диспансера,оказывается ежеквартально в размере -27 000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Предельный размер социальной помощи составляет до 100 (сто) месячных расчетных показателя.";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Единовременная социальная помощь к памятным датам и празд-ничным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интернационалистов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участникам боевых действий на территории других государств- 71 550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60 000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многодетным матерям, награжденным подвеской "Алтын алқа", орденами "Материнская слава" I и II степени или ранее получивших звание "Мать-героиня" - 10 000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многодетным матерям, награжденным подвеской "Күмісалқа" - 10 000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многодетным семьям, имеющим четырех и более совместно проживающих несовершеннолетних детей –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Праздник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детям инвалидам – 10 000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инвалидам и участникам Великой Отечественной войны – 160 000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- 130 000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для военнослужащих частей действующей армии – 70 000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лица,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- 70 000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-70 000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граждане, работающие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- 30 000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–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вдовам воинов погибших (умерших, пропавших без вести) в годы Великой Отечественной войны, не вступивших в повторный брак – 30 000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жены, умерших инвалидов войны - 25 000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-лицам, проработавшим (прослужившим) не менее 6 месяцев в годы Великой Отечественной войны с 22 июня 1941 года по 9 мая 1945 года – 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лицам по льготам и гарантиям, приравненным к инвалидам Великой Отечественной войны – 24 000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М.Арсанукаев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