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078b" w14:textId="7320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23 декабря 2014 года № 28-322/V "О бюджете Урджарского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28 августа 2015 года № 35-412/V. Зарегистрировано Департаментом юстиции Восточно-Казахстанской области 03 сентября 2015 года № 4127. Утратило силу - решением Урджарского районного маслихата Восточно-Казахстанской области от 23 декабря 2015 года № 38-462/V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Урджарского районного маслихата Восточно-Казахстанской области от 23.12.2015 № 38-462/V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№ 31/369-V от 13 августа 2015 года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 декабря 2014 года № 24/289-V "Об областном бюджете на 2015-2017 годы" (зарегистрировано в Реестре государственной регистрации нормативных правовых актов за номером 4113), Урджарский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декабря 2014 года № 28-322/V "О бюджете Урджарского района на 2015-2017 годы" (зарегистрировано в Реестре государственной регистрации нормативных правовых актов за номером 3614, опубликовано в газете "Пульс времени/Уақыт тынысы" от 19 января 2015 года в номере 8-9-10) следующие изменения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доходы – 7 893 114,0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6 977 334,0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"2) затраты – 7 942 172,5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"5) дефицит (профицит) бюджета – -80 095,1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"6) финансирование дефицита (использование профицита) бюджета – 80 095,1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Есенаманов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Урджарского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Бытымбаев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2015 года № 35-412/V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 28-322/V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814"/>
        <w:gridCol w:w="613"/>
        <w:gridCol w:w="6894"/>
        <w:gridCol w:w="33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7 893 114,0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6 977 334,0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6 977 334,0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622"/>
        <w:gridCol w:w="1172"/>
        <w:gridCol w:w="1172"/>
        <w:gridCol w:w="5090"/>
        <w:gridCol w:w="34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7 942 172,5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5 605 223,0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3 437 544,0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3 433 224,0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3 352 356,0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1 834 477,0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484 326,3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270 872,3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266 111,3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221 791,3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 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-80 095,1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августа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35-412/V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28-322/V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Урджарского района на 2015 год, направленных на реализацию бюджетных инвестиционных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697"/>
        <w:gridCol w:w="1314"/>
        <w:gridCol w:w="1314"/>
        <w:gridCol w:w="4609"/>
        <w:gridCol w:w="3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320 мест в с.Урджар,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320 мест в с.Урджар, Урджарского района (софинансирование)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130 мест в с. Баркытбел (Ново-Андреевка),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80 мест в с. Сегизбай,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130 мест в с. Кызыл-Ту,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140 мест с.Урджар, Урджарского района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27 квартирного жилого дома в селе Урджар,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2-х квартирного 3-х комнатного жилого дома в селе Таскескен,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обустройство инженерно-коммуникационной инфраструктуры 27 квартирного жилого дома в селе Урджар,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для строительства полигона ТБО в с.Кабанбай,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для строительства полигона твердо-бытовых и прочих отходов в с.Маканчи,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для реконструкции водопроводных сетей в селе Сегизбай,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для строительства водопроводных сетей в селе Бестерек,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для реконструкции водопроводных сетей в селе Каратума, Акшокы, Карабута,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"Детского парка" по улице Кабанбая в селе Урджар,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для строительства сельского клуба в селе Жогаргы Егинсу,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2087155,3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