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79e5" w14:textId="9047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Шемонаихинского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02 апреля 2015 года N 96. Зарегистрировано Департаментом юстиции Восточно-Казахстанской области 12 мая 2015 года N 3931. Утратило силу - постановлением акимата Шемонаихинского района Восточно-Казахстанской области от 4 декабря 2017 года № 313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04.12.2017 № 313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и порядок перевозки в общеобразовательные школы детей, проживающих в отдаленных населенных пунктах Шемонаихинского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апреля 2015 года № 96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Шемонаихинского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682"/>
        <w:gridCol w:w="5811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Прямой маршрут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Обратный маршрут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Крюковка, площадка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50 метрах от автобусной остановки;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площадка перед коммунальным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 учреждением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"Кировская общеобразовательная средняя школа" акимата Шемонаихинского района.</w:t>
            </w:r>
          </w:p>
          <w:bookmarkEnd w:id="7"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"Кировская общеобразовательная средняя школа" акимата Шемонаихинского района;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 Крюковка, площадка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50 метрах от автобусной остановки.</w:t>
            </w:r>
          </w:p>
          <w:bookmarkEnd w:id="8"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Березовка, площадка в 50 метрах от автобусной остановки; площадка перед коммунальным государственным учреждением "Кировская общеобразовательная средняя школа" акимата Шемонаихинского района.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"Кировская общеобразовательная средняя школа" акимата Шемонаихинского района; Село Березовка, площадка в 50 метрах от автобусной остановки.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Кандыковка, площадка в 50 метрах от автобусной остановки; площадка перед коммунальным государственным учреждением "Кировская общеобразовательная средняя школа" акимата Шемонаихинского района.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"Кировская общеобразовательная средняя школа" акимата Шемонаихинского района; Село Кандыковка, площадка в 50 метрах от автобусной остановки.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Заречное, площадка в 50 метрах от автобусной остановки; площадка перед коммунальным государственным учреждением "Общеобразовательная средняя школа-гимназия им. И. М. Астафьева" акимата Шемонаихинского района.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перед коммунальным государственным учреждением "Общеобразовательная средняя школа-гимназия им. И. М. Астафьева" акимата Шемонаихинского района. село Заречное, площадка в 50 метрах от конечной автобусной остановки. 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Половинка, площадка в 50 метрах от автобусной остановки;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площадка перед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коммунальным государственным учреждением "Общеобразовательная средняя школа-гимназия им. И. М. Астафьева" акимата Шемонаихинского района.</w:t>
            </w:r>
          </w:p>
          <w:bookmarkEnd w:id="13"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"Общеобразовательная средняя школа-гимназия им. И. М. Астафьева" акимата Шемонаихинского района. Село Половинка, площадка в 50 метрах от автобусной остановки</w:t>
            </w:r>
          </w:p>
          <w:bookmarkEnd w:id="14"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 площадка в 50 метрах от автобусной остановки; площадка перед коммунальным государственным учреждением "Общеобразовательная средняя школа-гимназия им. И. М. Астафьева" акимата Шемонаихинского района.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"Общеобразовательная средняя школа-гимназия им. И. М. Астафьева" акимата Шемонаихинского района. Село Березовка, площадка в 50 метрах от автобусной остановки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 площадка в 50 метрах от автобусной остановки; площадка перед коммунальным государственным учреждением "Октябрьский комплекс "Общеобразовательная средняя школа-детский сад" акимата Шемонаихинского района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"Октябрьский комплекс "Общеобразовательная средняя школа-детский сад" акимата Шемонаихинского района Село Садовое площадка в 50 метрах от автобусной остановки;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Коневка площадка в 50 метрах от автобусной остановки; площадка перед коммунальным государственным учреждением "Михайловская общеобразовательная средняя школа" акимата Шемонаихинского района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"Михайловская общеобразовательная средняя школа" акимата Шемонаихинского района. Село Коневка площадка в 50 метрах от автобусной остановки;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Межовка площадка в 50 метрах от автобусной остановки; площадка перед коммунальным государственным учреждением "Выдрихинский комплекс "Общеобразовательная средняя школа-детский сад" акимата Шемонаихинского района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перед коммунальным государственным учреждением "Выдрихинский комплекс "Общеобразовательная средняя школа-детский сад" акимата Шемонаихинского района. Село Межовка площадка в 50 метрах от автобусной остановки; 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Рулиха площадка в 50 метрах от автобусной остановки; площадка перед коммунальным государственным учреждением "Рулихинская общеобразовательная средняя школа" акимата Шемонаихинского района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перед коммунальным государственным учреждением "Рулихинская общеобразовательная средняя школа" акимата Шемонаихинского района. Станция Рулиха площадка в 50 метрах от автобусной остановки; 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Кенюхово площадка в 50 метрах от автобусной остановки; площадка перед коммунальным государственным учреждением "Сугатовский комплекс "Общеобразовательная средняя школа-детский сад" акимата Шемонаихинского района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перед коммунальным государственным учреждением "Сугатовский комплекс "Общеобразовательная средняя школа-детский сад" акимата Шемонаихинского района. Село Кенюхово площадка в 50 метрах от автобусной остановки; 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Горкуново площадка в 50 метрах от автобусной остановки; площадка перед коммунальным государственным учреждением "Сугатовский комплекс "Общеобразовательная средняя школа-детский сад" акимата Шемонаихинского района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"Сугатовский комплекс "Общеобразовательная средняя школа-детский сад" акимата Шемонаихинского района. Село Горкуново площадка в 50 метрах от автобусной остановки;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Белый камень площадка в 50 метрах от автобусной остановки; площадка перед коммунальным государственным учреждением "Красношемонаихинская основная средняя школа" акимата Шемонаихинского района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перед коммунальным государственным учреждением "Красношемонаихинская основная средняя школа" акимата Шемонаихинского района. Село Белый камень площадка в 50 метрах от автобусной остановки;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апреля 2015 года № 96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Шемонаихинского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Порядок перевозок детей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Перевозки детей осуществляются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детей (далее – Перевозчик) является организация обра-зования, использующая для перевозки принадлежащие ей автобусы, с соблюдением требований законодательства к перевозкам пассажиров и багажа.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 выполнением перевозок Перевозчик оформляет решение об организации перевозки детей приказом, регламентировав в нем обязанности водителя, сопровождающих лиц, маршрут следования и мероприятия по обеспечению безопасности детей.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неблагоприятных изменениях дорожных или метеорологических условий, создающих угрозу безопасности перевозок, в случаях, предусмот-ренных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неблагоприятных изменениях дорожных условий в иных обстоя-тельствах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 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специальный инструктаж по обеспечению безопасности при перевозке детей автобусами.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Инструктаж проводит лицо, ответственное за обеспечение безопасности дорожного движения в организации образования.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перевозки детей допускаются водители, отвечающие требованиям законодательства Республики Казахстан.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Водителю автобуса при перевозке детей не допускается: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подъезде транспортного средства сопровождающие не должны допускать выхода детей ему навстречу и нахождения их у проезжей части. 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 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Посадка детей в автобус производится после полной остановки авто-буса на посадочной площадке под руководством сопровождающих и под наблюдением водителя. 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поездки сопровождающие не допускают, чтобы дети: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стояли и ходили по салону;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прислонялись к дверям и окнам;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ставили тяжелые и неустойчивые личные вещи на верхние полки;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размещали ручную кладь в проходах и на площадках у входов (выходов);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высовывались в оконные проемы; 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выбрасывали из окон мусор и какие-либо иные предметы;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 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пользовались аварийным оборудованием в ситуациях, не угрожающих жизни и здоровью пассажиров;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открывали двери;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дрались, толкались, устраивали подвижные игры.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Высадка детей из автобуса во время стоянок (остановок) осуществляется через переднюю дверь. Первым из автобуса выходит сопровождающий. Во время стоянок (остановок) сопровождающий находится возле передней части автобуса и наблюдает за высадкой детей и за тем, чтобы дети не выбегали на проезжую часть дороги.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высадке из 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высадке сопровождающие не допускают, чтобы дети: 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двигаясь к двери, толкались, дрались; 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спрыгивали со ступенек;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обходили транспортное средство со стороны проезжей части, выходили на нее;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устраивали подвижные игры вблизи проезжей части.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высадки сопровождающие: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пересчитывают детей, прибывших к месту назначения;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организованном порядке сопровождают их от места высадки и площадок для стоянки автобусов.</w:t>
      </w:r>
    </w:p>
    <w:bookmarkEnd w:id="64"/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Заключительные положения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 по перевозкам в общеобразовательные школы детей, проживающих в отдаленных населенных пунктах города,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