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a79b" w14:textId="117a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23 декабря 2014 года № 24/2-V "О бюджете Шемонаихинского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октября 2015 года N 33/2-V. Зарегистрировано Департаментом юстиции Восточно-Казахстанской области 26 октября 2015 года N 4199. Утратило силу - решением Шемонаихинского районного маслихата Восточно-Казахстанской области от 23 декабря 2015 года N 35/2-V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23.12.2015 N 35/2-V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07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4173)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декабря 2014 года № 24/2-V "О бюджете Шемонаихинского района на 2015-2017 годы" (зарегистрировано в Реестре государственной регистрации нормативных правовых актов за № 3621, опубликовано в информационно-правовой системе "Әділет" 30 января 2015 года, в газете "Уба-Информ" от 21 января 2015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2 986 945,7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1 364 693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23 022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1 590 798,7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3 014 160,3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– 4 059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5 946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1 887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– - 31 273,6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 бюджета – 31 273,6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поступление займов – 5 946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1 887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27 214,6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Предусмотреть в районном бюджете на 2015 год целевые текущие трансферты из областного бюджета на социальную помощь отдельным категориям нуждающихся граждан в сумме 18 811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Предусмотреть в районном бюджете на 2015 год целевые текущие трансферты из областного бюджета в сумме 58 572,7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"Предусмотреть в районном бюджете на 2015 год целевые текущие трансферты из республиканского бюджета в сумме 333 395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5) и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"1) 116 233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"5) 43 438 тысяч тенге – на повышение оплаты труда учителям, прошедшим повышение квалификации по трехуровневой системе;";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6 893 тысяч тенге – на разграничение полномочий между уровнями государственного управления.";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1), 3), 7) и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на услуги по обеспечению деятельности акима района в городе, города районного значения, поселка, села, сельского округа в сумме 146 612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на освещение улиц населенных пунктов в сумме 12 036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"7) на обеспечение функционирования автомобильных дорог в городах районного значения, поселках, селах, сельских округах в сумме 13 370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"11) на трансферты органам местного самоуправления в сумме 128 331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Баяндинов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801"/>
        <w:gridCol w:w="6786"/>
        <w:gridCol w:w="3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2986945,7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819"/>
        <w:gridCol w:w="1161"/>
        <w:gridCol w:w="1162"/>
        <w:gridCol w:w="4988"/>
        <w:gridCol w:w="31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24/2-V </w:t>
            </w:r>
          </w:p>
        </w:tc>
      </w:tr>
    </w:tbl>
    <w:bookmarkStart w:name="z30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0"/>
        <w:gridCol w:w="4182"/>
        <w:gridCol w:w="5868"/>
      </w:tblGrid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</w:t>
            </w:r>
          </w:p>
        </w:tc>
      </w:tr>
    </w:tbl>
    <w:bookmarkStart w:name="z3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4296"/>
        <w:gridCol w:w="6027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</w:t>
            </w:r>
          </w:p>
        </w:tc>
      </w:tr>
    </w:tbl>
    <w:bookmarkStart w:name="z3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функционирование автомобильных дорог в городах районного значения, поселках, селах, сельских округах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4296"/>
        <w:gridCol w:w="6027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24/2-V </w:t>
            </w:r>
          </w:p>
        </w:tc>
      </w:tr>
    </w:tbl>
    <w:bookmarkStart w:name="z3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4574"/>
        <w:gridCol w:w="5621"/>
      </w:tblGrid>
      <w:tr>
        <w:trPr>
          <w:trHeight w:val="30" w:hRule="atLeast"/>
        </w:trPr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финансов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