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54b3" w14:textId="a935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07 декабря 2015 года N 34/3-V. Зарегистрировано Департаментом юстиции Восточно-Казахстанской области 08 января 2016 года N 4320. Утратило силу решением Шемонаихинского районного маслихата Восточно-Казахстанской области от 18 октября 2019 года № 45/7-VI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Шемонаихинского районного маслихата Восточно-Казахстанской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45/7-VI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Шемонаихинского районного маслихата от 14 февраля 2006 года № 23/7-III "Об утверждении поправочных коэффициентов к базовым ставкам платы за земельные участки по Шемонаихинскому району" (зарегистрировано в Реестре государственной регистрации нормативных правовых актов за № 5-19-25, опубликовано в газете "ЛЗ Сегодня" от 17 марта 2006 года № 17)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Серохвостова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Баяндинов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24/6-V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2012 года № 8/8-V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февраля 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23/7-III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 Шемонаихинскому району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7685"/>
        <w:gridCol w:w="2423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  <w:bookmarkEnd w:id="2"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3"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 бывший колхоз им.Ленина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05-080-005 бывший колхоз им. "ХХ съезда КПСС"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05-080-022 бывшее СХП "Шемонаихинское"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05-080-010 бывший колхоз им. "Родина"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"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05-080-034 бывшее АО "Михайловское"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бывшее СХП "Белокаменское"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05-080-007 бывший колхоз "Аврора"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05-080-012 бывший колхоз им. Свердлова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05-080-014 бывший колхоз им. Кирова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05-080-036 бывшее АО "Краснопартизанское"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VIV</w:t>
            </w:r>
          </w:p>
          <w:bookmarkEnd w:id="6"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05-080-025 бывшее АО "Верх-Уба"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05-080-017 бывший колхоз им. 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7"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05-080-031 бывшее АО "Убинское"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8"/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05-080-027 бывший подхоз "Большереченский"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