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f5f0" w14:textId="dfaf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8 июля 2014 года № 70 "О создании централизованного банка данных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 (централизованный банк данных должников), и утверждении Инструкции по его ведению"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2015 года № 4. Зарегистрирован в Министерстве юстиции Республики Казахстан 6 февраля 2015 года № 10196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с 1 января 2015 года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и в целях дальнейшего совершенствования ведения и использования централизованного банка данных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июля 2014 года № 70 "О создании централизованного банка данных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 (централизованный банк данных должников), и утверждении Инструкции по его ведению" (зарегистрированный в Реестре государственной регистрации нормативных правовых актов за № 9628, опубликован 15.09.2014 года в Информационно-правовой системе "Әділет"),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совершенствования и развития государственной правовой информационной статистической системы, а также информационного обеспечения государственных органов при применении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«Об административных правонарушениях»,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централизованного банка данных лиц,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 (централизованный банк данных должников) (далее - Инструкция),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ЦБДД формируется на основании сведений автоматизированной информационной системы (далее - АИС) Комитета по правовой статистике и специальным учетам Генеральной прокуратуры Республики Казахстан (далее -КПСиСУ), предоставляемых государственными органами, уполномоченными выявлять административные правонарушения и (или) рассматривать дела об административных правонарушениях (далее - субъекты административной практики)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октября 2014 года № 114 «Об утверждении Инструкции по формированию централизованного учета данных об административных правонарушениях и лицах, их совершивших» (зарегистрированный в Реестре государственной регистрации нормативных правовых актов за № 9869, опубликован 24.11.2014 года в Информационно-правовой системе "Әдилет (далее - приказ № 114)), и органами исполнительного производства на основании информационных учетных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января 2014 года № 9 «Об утверждении отчета формы № 4 "О работе по исполнению судебных актов» и Инструкции по его составлению" (зарегистрированный в Реестре государственной регистрации нормативных правовых актов за № 9169, опубликован 28.03.2014 года в Информационно-правовой системе "Әділет").";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Сведения по исполнительным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 (далее - Закон), содержатся в АИС Департамента по исполнению судебных актов Министерства юстиции Республики Казахстан (далее - ДИСА) и поступают в ЦБДД автоматически через АИС КПСиСУ.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 прекращении исполнительного производства судебным исполнителем незамедлительно вводится в АИС ДИСА.";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1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Субъект административной практики при получении подтверждающих документов (квитанция, платежное поручение об уплате) об исполнении постановления о наложении административного штрафа от непосредственного правонарушителя либо должностного лица, на которого возложено исполнение постановления о наложении административного взыскания, незамедлительно пополняет соответствующими сведениями АИС КПСиСУ в соответствии с приказом № 114.";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 целях обеспечения полноты и достоверности данных ЦБДД территориальные органы исполнительного производства и управления КПСиСУ раз в месяц (до 2 числа месяца, следующего за отчетным месяцем) проводят сверки данных по должникам между системами ДИСА и КПСиСУ.".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субъектам правовой статистики и специальных учетов, а также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Даулбаев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