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9dbc" w14:textId="9289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2015 года № 11. Зарегистрировано в Министерстве юстиции Республики Казахстан 14 марта 2015 года № 10435.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Договором о доверительном управлении Национальным фондом Республики Казахстан от 14 июня 2001 года № 299, одобренным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Эталонным портфелем для портфеля ценных бумаг с фиксированным доходом сберегательного портфеля считается Композитный Индекс облигаций развитых стран мира, состоящий из высоколиквидных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- 45 (сорок 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- 20 (двадцать)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ежемесячно. Показатели доходности и риска рассчитываются ежедневно.".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и управления активами (Искандиров А. М.)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Кусаинова Н. 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99"/>
        <w:gridCol w:w="801"/>
      </w:tblGrid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(__________)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 2015 года</w:t>
            </w:r>
          </w:p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