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931d" w14:textId="1e29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ветеринарии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января 2015 года № 18. Зарегистрировано Департаментом юстиции Западно-Казахстанской области 29 января 2015 года № 3786. Утратило силу постановлением акимата Западно-Казахстанской области от 30 сентября 2016 года № 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30.09.2016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ветеринарии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Западно-Казахстанской области (Токжанов М. Л.)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января 2015 года № 18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</w:t>
      </w:r>
      <w:r>
        <w:br/>
      </w:r>
      <w:r>
        <w:rPr>
          <w:rFonts w:ascii="Times New Roman"/>
          <w:b/>
          <w:i w:val="false"/>
          <w:color w:val="000000"/>
        </w:rPr>
        <w:t>"Управление ветеринарии Западно-Казахстанской области"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"Управление ветеринарии Западно-Казахстанской области" является государственным органом Республики Казахстан осуществляющим руководство в области ветеринарии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Государственное учреждение "Управление ветеринарии Западно-Казахстанской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Государственное учреждение "Управление ветеринарии Западно-Казахстанской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"Управление ветеринарии Западно-Казахстанской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"Управление ветеринарии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"Управление ветеринарии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Государственное учреждение "Управление ветеринарии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ветеринарии Западно-Казахстанской области" и другими актами,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Структура и лимит штатной численности государственного учреждения "Управление ветеринарии Западно-Казахстанской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Местонахождение юридического лица: 090000, Западно-Казахстанская область, город Уральск, улица С. Ескалиева, 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9 - в редакции постановления акимата Западно-Казахстанской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 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Полное наименование государственного органа – государственное учреждение "Управление ветеринарии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ветеринарии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Финансирование деятельности государственного учреждения "Управление ветеринарии Западно-Казахстанской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Государственному учреждению "Управление ветеринарии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ветеринарии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ветеринарии Западно-Казахстанской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"Управление ветеринарии Западно-Казахстанской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Миссия государственного учреждения "Управление ветеринарии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развитию и совершенствованию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защита животных от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охрана территории области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безопасностью и качеством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и использование средств и методов диагностики, борьбы с болезнями животных и обеспечения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вносит предложения в проект областного бюджета при его разработке и осуществляет его исполнение в части возложенных задач на государственное учреждение "Управление ветеринарии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реализация государственной политики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разработка проекта постановлений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в двух и более районах, расположенных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разработка проекта постановлений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данной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 лицензирование ветеринарно-санитарной экспертизы продукции и сырья животного происхождения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организация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препаратов, местным исполнительным органам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организация ведения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организация и осуществление государственного ветеринарно-санитарного контроля и надзора за выполнением требований, установленных техническими регламентами, в порядке, предусмотренном законодательством Республики Казахстан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 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 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 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 свод, анализ ветеринарного учета и отчетности и их представление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 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 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 организация и проведение просветительской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 организация проведения мероприятий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 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 подготовка проекта постановлений об утверждении перечня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 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осуществлять свою деятельность во взаимодействии с другими органами исполнительной власти 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получать, в установленном законодательством порядке (на основании запросов), необходимые информационные материалы из государственных учреждений и других организаций,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заключать договоры с юридическими и физическими лицами, приобретать имущественные и личные неимущественные права, представлять свои интересы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вносить предложения в проекты нормативных правовых актов, принимаемых акиматом области по вопросам входящим в компетенцию государственного учреждения "Управление ветеринарии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привлекать для участия в разработке и реализации программ по вопросам обеспечения ветеринарно-санитарной безопасности области специалистов других организаций, управлений и ведомств;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выносить предложение о создании в установленном порядке чрезвычайных противоэпизоотических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"Управление ветеринарии Западно-Казахстанской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 Руководство государственного учреждения "Управление ветеринарии Западно-Казахстанской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ветеринарии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Первый руководитель государственного учреждения "Управление ветеринарии Западно-Казахстанской области" назначается на должность и освобождается от должности акимом Западно-Казахстанской области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Первый руководитель государственного учреждения "Управление ветеринарии Западно-Казахстанской области" имеет заместителей назначаемых и освобождаемых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Полномочия первого руководителя государственного учреждения "Управление ветеринарии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руководит работой государственного учреждения "Управление ветеринарии Западно-Казахстанской области" и несет персональную ответственность за выполнение возложенных на государственное учреждение "Управление ветеринарии Западно-Казахстанской области" задач и осуществления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определяет обязанности, полномочия заместителей руководителя, руководителей отделов и работников государственного учреждения "Управление ветеринарии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 соответствии с действующим законодательством назначает и освобождает от должностей работников государственного учреждения "Управление ветеринарии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 установленном законодательством порядке решает вопросы поощрения, оказания материальной помощи, наложения дисциплинарных взысканий на работников государственного учреждения "Управление ветеринарии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утверждает положения об отделах и должностные инструкции работников государственного учреждения "Управление ветеринарии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представляет государственное учреждение "Управление ветеринарии Западно-Казахстанской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первый руководитель государственного учреждения "Управление ветеринарии Западно-Казахстанской области" проводит работу по вопросам гендерной политики и несет персональную ответственность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контролирует ход исполнения нормативных правовых актов, проектов программ и других документов по вопросам, входящим в компетенцию государственного учреждения "Управление ветеринарии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в соответствии с законодательством Республики Казахстан осуществляет и другие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"Управление ветеринарии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"Управление ветеринарии Западно-Казахстанской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 Государственное учреждение "Управление ветеринарии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ветеринарии Западно-Казахстанской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Имущество, закрепленное за государственным учреждением "Управление ветеринарии Западно-Казахстанской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Государственное учреждение "Управление ветеринарии Западно-Казахстанской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"Управление ветеринарии Западно-Казахстанской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 Реорганизация и упразднение государственного учреждения "Управление ветеринарии Западно-Казахстанской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