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acf8" w14:textId="16ba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января 2015 года № 6. Зарегистрировано Департаментом юстиции Западно-Казахстанской области 13 февраля 2015 года № 3816. Утратило силу постановлением акимата Западно-Казахстанской области от 5 июля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(А. А. Мынбаева)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Макен Б.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  <w:bookmarkEnd w:id="5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Ногаев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Западно-Казахстанской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13 января 2015 года № 6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Западно-Казахстанской области (далее -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24-7)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и являются основанием для разработки и утверждения правил внутреннего распорядка организации образования.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 и воспитанниками;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 и сохранения жизни и здоровья обучающихся и воспитанников, охраны прав детей;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ними;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