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39d9" w14:textId="2543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пассажирского транспорта и автомобильных дорог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марта 2015 года № 63. Зарегистрировано Департаментом юстиции Западно-Казахстанской области 19 марта 2015 года № 3852. Утратило силу постановлением акимата Западно-Казахстанской области от 17 марта 2017 года №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пассажирского транспорта и автомобильных дорог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пассажирского транспорта и автомобильных дорог Западно-Казахстанской области" (М. Г. Куаншалиев) обеспечить государственную регистрацию данного постановления в органах юстиции, его официальное опубликование в информационно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Каримова М. 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марта 2015 года № 63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пассажирского транспорта</w:t>
      </w:r>
      <w:r>
        <w:br/>
      </w:r>
      <w:r>
        <w:rPr>
          <w:rFonts w:ascii="Times New Roman"/>
          <w:b/>
          <w:i w:val="false"/>
          <w:color w:val="000000"/>
        </w:rPr>
        <w:t>и автомобильных дорог Западно-Казахстанской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"Управление пассажирского транспорта и автомобильных дорог Западно-Казахстанской области" является государственным органом Республики Казахстан, осуществляющим руководство в сфере дорожного хозяйства и транспорта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"Управление пассажирского транспорта и автомобильных дорог Западно-Казахстанской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"Управление пассажирского транспорта и автомобильных дорог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нормативно-правовыми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"Управление пассажирского транспорта и автомобильных дорог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"Управление пассажирского транспорта и автомобильных дорог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"Управление пассажирского транспорта и автомобильных дорог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Государственное учреждение "Управление пассажирского транспорта и автомобильных дорог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пассажирского транспорта и автомобильных дорог Западно-Казахстанской области" и другими актами,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"Управление пассажирского транспорта и автомобильных дорог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индекс 090000, Республика Казахстан, Западно-Казахстанская область, город Уральск, улица Х. Чурина,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 – государственное учреждение "Управление пассажирского транспорта и автомобильных дорог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пассажирского транспорта и автомобильных дорог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"Управление пассажирского транспорта и автомобильных дорог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Государственному учреждению "Управление пассажирского транспорта и автомобильных дорог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пассажирского транспорта и автомобильных дорог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пассажирского транспорта и автомобильных дорог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пассажирского транспорта</w:t>
      </w:r>
      <w:r>
        <w:br/>
      </w:r>
      <w:r>
        <w:rPr>
          <w:rFonts w:ascii="Times New Roman"/>
          <w:b/>
          <w:i w:val="false"/>
          <w:color w:val="000000"/>
        </w:rPr>
        <w:t>и автомобильных дорог 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Миссией государственного учреждения "Управление пассажирского транспорта и автомобильных дорог Западно-Казахстанской области" является повышение качества пассажирских перевозок и улучшение состояния транспортной системы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реализация государственной политики в сфере автомобильного транспорта, дорог и дорожной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развитие сети автомобильных дорог общего пользования областного и районных значений, координация деятельности пассажирского транспорта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осуществление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организация регулярных междугородних межобластных, межрайонных (междугородных внутриобластных) перевозок пассажиров и багажа, проведение конкурсов на право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разработка маршрутов и расписаний движения регулярных межрайонных (междугородных внутриобластных)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согласование маршрутов и расписаний движения по регулярным междугородным межобластным автомобильным перевозкам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ведение реестра автовокзалов, автостанций и пунктов обслуживания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ведение реестра маршрутов регулярных межрайонных (междугородных внутриобластных)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разработка комплексной схемы развития пассажирского транспорта и проектов организации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осуществление субсидирования убытков перевозчиков при осуществлении социально-значимых перевозок пассажиров на межрайонном (междугородном, внутриобластном)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 осуществление лицензирования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ведение реестра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организация работ по строительству, реконструкции, ремонту и содержанию автомобильных дорог общего пользования областного значения, в соответствии с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управление сетью автомобильных дорог областного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управление дорогами и дорожными предприятиями, находящимися в коммунальной собственности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осуществление государственного контроля при производстве работ по строительству, реконструкции, ремонту и содержанию автомобильных дорог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учет курсов по подготовке судоводителей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выдача удостоверений на право управления самоходными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аттестация субъектов транспортной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согласование проектирования, размещения, строительства и эксплуатации береговых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выдача удостоверения на право управления маломерным судном, согласование программы подготовки судоводителей и учет курсов по подготовке судоводителей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осуществление выдачи международных сертификатов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осуществление иных функции,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 порядке, установленном законодательством и другими нормативными актами, запрашивать и получать от государственных и негосударственных структур необходимые документы и материалы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участвовать в разработке решений по вопросам проводимой в области финансово-кредитной, инвестиционной, приватизационной, налоговой политики и других случаях, влияющих на состояние транспорта и коммуникаций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направлять в соответствующие органы предложения, направленные на предупреждение нарушений правил эксплуатации транспорта, дорожно-транспортных происшествий;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осуществление контроля за соблюдением установленного расписания движения автобусов, микроавтобусов;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осуществлять иные права и обязанности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пассажирского транспорта и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Руководство государственного учреждения "Управление пассажирского транспорта и автомобильных дорог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пассажирского транспорта и автомобильных дорог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"Управление пассажирского транспорта и автомобильных дорог Западно-Казахстанской области" назначается на должность и освобождается от должности акимом Западно-Казахстанской области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Первый руководитель государственного учреждения "Управление пассажирского транспорта и автомобильных дорог Западно-Казахстанской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Полномочия первого руководителя государственного учреждения "Управление пассажирского транспорта и автомобильных дорог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"Управление пассажирского транспорта и автомобильных дорог Западно-Казахстанской области", несет персональную ответственность за выполнение возложенных на государственное учреждение "Управление пассажирского транспорта и автомобильных дорог Западно-Казахстанской области"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обязанности, полномочия заместителей руководителя и руководителей отделов и работников государственного учреждения "Управление пассажирского транспорта и автомобильных дорог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соответствии с действующим законодательством, назначает на должности и освобождает от должностей работников государственного учреждения "Управление пассажирского транспорта и автомобильных дорог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установленном законодательством порядке применяет меры поощрения, оказания материальной помощи и налагает дисциплинарные взыскания на работников государственного учреждения "Управление пассажирского транспорта и автомобильных дорог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утверждает положения об отделах и должностные инструкции работников государственного учреждения "Управление пассажирского транспорта и автомобильных дорог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представляет государственное учреждение "Управление пассажирского транспорта и автомобильных дорог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проводит работу по гендерной политике и несет персональную ответственность за ее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пассажирского транспорта и автомобильных дорог Западно-Казахстанской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пассажирского транспорта и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"Управление пассажирского транспорта и автомобильных дорог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пассажирского транспорта и автомобильных дорог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Имущество, закрепленное за государственным учреждением "Управление пассажирского транспорта и автомобильных дорог Западно-Казахстанской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Государственное учреждение "Управление пассажирского транспорта и автомобильных дорог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пассажирского транспорта и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 Реорганизация и упразднение государственного учреждения "Управление пассажирского транспорта и автомобильных дорог Западно-Казахстанской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