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fa89" w14:textId="50df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общего пользования областного и районного значения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апреля 2015 года № 87. Зарегистрировано Департаментом юстиции Западно-Казахстанской области 12 мая 2015 года № 3908. Утратило силу постановлением акимата Западно-Казахстанской области от 8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апреля 2015 года № 87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автомобильных дорог общего пользования областного и районного значения Западно-Казахстанской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и условия классификации автомобильных дорог общего пользования областного и районного значения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июля 2001 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 декабря 2000 года № 1809 "Об утверждении правил и условий классификации автомобильных дорог и перечня автомобильных дорог общего пользования республиканского значения Республики Казахстан" (далее – постановление Правительства) и определяют порядок и условия классификации автомобильных дорог общего пользования областного и районного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условия классификации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Классификация автомобильных дорог общего пользования областного и районного значения Западно-Казахстанской области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 течение двадцати дней со дня приемки в эксплуатацию в установленном законодательством порядке автомобильной дороги общего пользования областного и районного значения Западно-Казахстанской области местный исполнительный орган направляет на согласование в уполномоченный государственный орган по автомобильным дорогам (далее – уполномоченный орган) материалы о включении автомобильной дороги в перечень автомобильных дорог общего пользования областного и районного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областного и районного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областного и районного значения с неполными сведениями и (или) без документов, предусмотренных настоящим пунктом, уполномоченным государственным органом заявление возвращается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Автомобильные дороги общего пользования Республики Казахстан имеют наименование и индекс.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наименование автомобильной дороги общего пользования входит название начального и конечного населенных пунктов, при необходимости – промежуточных пунктов. Индекс автомобильной дороги состоит из букв латинского алфавита и группы цифр. 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Индекс автомобильной дороги общего пользования областного и районного значения состоит из букв латинского алфавита и группы цифр. Первая буква индекса автомобильной дороги общего пользования областного и районного значения устанавливается – "К". Последующие буквы в индексе автомобильных дорог общего пользования областного и районного значения устанавливаются по принадлежности дороги к административно-территориальным единицам, в соответствии с постановлением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данном случае Западно-Казахстанская область – "L".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буквы "КL" индекса автомобильной дороги общего пользования районного значения присваиваются следующие буквы: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2901"/>
        <w:gridCol w:w="5274"/>
      </w:tblGrid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Буквы в 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