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825b" w14:textId="99b8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в Западно-Казахстанской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Западно-Казахстанской области от 13 апреля 2015 года № 98. Зарегистрировано Департаментом юстиции Западно-Казахстанской области 22 мая 2015 года № 3914. Утратило силу постановлением акимата Западно-Казахстанской области от 8 августа 2022 года № 150</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акимата Западно-Казахстанской области от 08.08.2022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Руководствуясь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Западно-Казахстанской области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накопления коммунальных отходов в Западно-Казахстанской области.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Государственному учреждению "Управление природных ресурсов и регулирования природопользования Западно-Казахстанской области" (Даулетжанов А. М.) обеспечить государственную регистрацию данного постановления в органах юстиции, его официальное опубликование в информационно-правовой системе "Әділет" и в средствах массовой информации.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постановления возложить на заместителя акима Западно-Казахстанской области Бадашева А. Б.</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13 апреля 2015 года № 98</w:t>
            </w:r>
          </w:p>
        </w:tc>
      </w:tr>
    </w:tbl>
    <w:bookmarkStart w:name="z10" w:id="1"/>
    <w:p>
      <w:pPr>
        <w:spacing w:after="0"/>
        <w:ind w:left="0"/>
        <w:jc w:val="left"/>
      </w:pPr>
      <w:r>
        <w:rPr>
          <w:rFonts w:ascii="Times New Roman"/>
          <w:b/>
          <w:i w:val="false"/>
          <w:color w:val="000000"/>
        </w:rPr>
        <w:t xml:space="preserve"> Правила</w:t>
      </w:r>
      <w:r>
        <w:br/>
      </w:r>
      <w:r>
        <w:rPr>
          <w:rFonts w:ascii="Times New Roman"/>
          <w:b/>
          <w:i w:val="false"/>
          <w:color w:val="000000"/>
        </w:rPr>
        <w:t>расчета норм образования и накопления коммунальных отходов</w:t>
      </w:r>
      <w:r>
        <w:br/>
      </w:r>
      <w:r>
        <w:rPr>
          <w:rFonts w:ascii="Times New Roman"/>
          <w:b/>
          <w:i w:val="false"/>
          <w:color w:val="000000"/>
        </w:rPr>
        <w:t>в Западно-Казахстанской области</w:t>
      </w:r>
    </w:p>
    <w:bookmarkEnd w:id="1"/>
    <w:bookmarkStart w:name="z11" w:id="2"/>
    <w:p>
      <w:pPr>
        <w:spacing w:after="0"/>
        <w:ind w:left="0"/>
        <w:jc w:val="left"/>
      </w:pPr>
      <w:r>
        <w:rPr>
          <w:rFonts w:ascii="Times New Roman"/>
          <w:b/>
          <w:i w:val="false"/>
          <w:color w:val="000000"/>
        </w:rPr>
        <w:t xml:space="preserve"> 1. Общие положения</w:t>
      </w:r>
    </w:p>
    <w:bookmarkEnd w:id="2"/>
    <w:p>
      <w:pPr>
        <w:spacing w:after="0"/>
        <w:ind w:left="0"/>
        <w:jc w:val="both"/>
      </w:pPr>
      <w:bookmarkStart w:name="z12" w:id="3"/>
      <w:r>
        <w:rPr>
          <w:rFonts w:ascii="Times New Roman"/>
          <w:b w:val="false"/>
          <w:i w:val="false"/>
          <w:color w:val="000000"/>
          <w:sz w:val="28"/>
        </w:rPr>
        <w:t xml:space="preserve">
      1. Настоящие Правила расчета норм образования и накопления коммунальных отходов в Западно-Казахстанской области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25 ноября 2014 года № 145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 коммунальным отходам относятся твердые бытовые отходы и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Start w:name="z14" w:id="4"/>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4"/>
    <w:p>
      <w:pPr>
        <w:spacing w:after="0"/>
        <w:ind w:left="0"/>
        <w:jc w:val="both"/>
      </w:pPr>
      <w:bookmarkStart w:name="z15" w:id="5"/>
      <w:r>
        <w:rPr>
          <w:rFonts w:ascii="Times New Roman"/>
          <w:b w:val="false"/>
          <w:i w:val="false"/>
          <w:color w:val="000000"/>
          <w:sz w:val="28"/>
        </w:rPr>
        <w:t>
      3. Нормы образования и накопления коммунальных отходов устанавливаются отдельно для всех объектов жилищного фонда, для нежилых помещений.</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Для проведения натурных замеров выделяются объекты жилого фонда двух типов с различным уровнем благоустройства: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благоустроенные дома, имеющие водопровод, канализацию, газоснабжение, центральное отопление, мусоропровод;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неблагоустроенные дома с печным отоплением, не имеющие водопровода и канализации.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городах с населением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городах с населением от 300 до 500 тысяч человек - 1%.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Для определения объема и массы образованных и накопленных коммунальных отходов применяют мерную линейку и весовое оборудование.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Перед началом замера отходы в контейнере разравниваются и с помощью мерной линейки определяется объем отходов.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Масса накапливающихся отходов определяется путем взвешивания заполненных контейнеров и последующего вычитания массы порожнего контейнера.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В случае если общий объем образованных и накопленных коммунальных отходов одного участка полностью заполняет кузов специальной техники (мусоровоза) и дальнейшая загрузка с других участков невозможна, допускается определение массы отходов проводить путем взвешивания загруженной и порожней машины на автомобильных весах.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Данные по массе и объему образованных и накопленных коммунальных отходах вносятся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После обработки первичных материалов, по замерам полученные данные (масса, объем) каждого объекта суммируются по дням недели и заносятся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После проведения сезонных замеров, данные (масса, объем) вносятся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Сбор коммунальных отходов, предполагаемых к замеру по определенному объекту, должен исключать смешивание коммунальных отходов от других объектов.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При определении накопления коммунальных отходов используются стандартные контейнеры одинаковой емкости. С целью более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 сутки до начала замеров все контейнеры должны быть полностью очищены.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Обработка первичных материалов по замерам производится не позднее, чем на следующий день после их проведения.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Расчет норм образования и накопления коммунальных отходов производится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в Западно-Казахстанской области</w:t>
            </w:r>
          </w:p>
        </w:tc>
      </w:tr>
    </w:tbl>
    <w:bookmarkStart w:name="z38" w:id="6"/>
    <w:p>
      <w:pPr>
        <w:spacing w:after="0"/>
        <w:ind w:left="0"/>
        <w:jc w:val="left"/>
      </w:pPr>
      <w:r>
        <w:rPr>
          <w:rFonts w:ascii="Times New Roman"/>
          <w:b/>
          <w:i w:val="false"/>
          <w:color w:val="000000"/>
        </w:rPr>
        <w:t xml:space="preserve"> Виды объектов жилищного фонда и нежилые помещения</w:t>
      </w:r>
    </w:p>
    <w:bookmarkEnd w:id="6"/>
    <w:p>
      <w:pPr>
        <w:spacing w:after="0"/>
        <w:ind w:left="0"/>
        <w:jc w:val="both"/>
      </w:pPr>
      <w:r>
        <w:rPr>
          <w:rFonts w:ascii="Times New Roman"/>
          <w:b w:val="false"/>
          <w:i w:val="false"/>
          <w:color w:val="ff0000"/>
          <w:sz w:val="28"/>
        </w:rPr>
        <w:t xml:space="preserve">
      Сноска. Приложение 1 с изменениями, внесенным постановлением акимата Западно-Казахстанской области от 12.02.2020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7"/>
          <w:p>
            <w:pPr>
              <w:spacing w:after="20"/>
              <w:ind w:left="20"/>
              <w:jc w:val="both"/>
            </w:pPr>
            <w:r>
              <w:rPr>
                <w:rFonts w:ascii="Times New Roman"/>
                <w:b w:val="false"/>
                <w:i w:val="false"/>
                <w:color w:val="000000"/>
                <w:sz w:val="20"/>
              </w:rPr>
              <w:t>
№</w:t>
            </w:r>
          </w:p>
          <w:bookmarkEnd w:id="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8"/>
          <w:p>
            <w:pPr>
              <w:spacing w:after="20"/>
              <w:ind w:left="20"/>
              <w:jc w:val="both"/>
            </w:pPr>
            <w:r>
              <w:rPr>
                <w:rFonts w:ascii="Times New Roman"/>
                <w:b w:val="false"/>
                <w:i w:val="false"/>
                <w:color w:val="000000"/>
                <w:sz w:val="20"/>
              </w:rPr>
              <w:t>
1</w:t>
            </w:r>
          </w:p>
          <w:bookmarkEnd w:id="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9"/>
          <w:p>
            <w:pPr>
              <w:spacing w:after="20"/>
              <w:ind w:left="20"/>
              <w:jc w:val="both"/>
            </w:pPr>
            <w:r>
              <w:rPr>
                <w:rFonts w:ascii="Times New Roman"/>
                <w:b w:val="false"/>
                <w:i w:val="false"/>
                <w:color w:val="000000"/>
                <w:sz w:val="20"/>
              </w:rPr>
              <w:t>
2</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тому подобное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0"/>
          <w:p>
            <w:pPr>
              <w:spacing w:after="20"/>
              <w:ind w:left="20"/>
              <w:jc w:val="both"/>
            </w:pPr>
            <w:r>
              <w:rPr>
                <w:rFonts w:ascii="Times New Roman"/>
                <w:b w:val="false"/>
                <w:i w:val="false"/>
                <w:color w:val="000000"/>
                <w:sz w:val="20"/>
              </w:rPr>
              <w:t>
3</w:t>
            </w:r>
          </w:p>
          <w:bookmarkEnd w:id="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1"/>
          <w:p>
            <w:pPr>
              <w:spacing w:after="20"/>
              <w:ind w:left="20"/>
              <w:jc w:val="both"/>
            </w:pPr>
            <w:r>
              <w:rPr>
                <w:rFonts w:ascii="Times New Roman"/>
                <w:b w:val="false"/>
                <w:i w:val="false"/>
                <w:color w:val="000000"/>
                <w:sz w:val="20"/>
              </w:rPr>
              <w:t>
4</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2"/>
          <w:p>
            <w:pPr>
              <w:spacing w:after="20"/>
              <w:ind w:left="20"/>
              <w:jc w:val="both"/>
            </w:pPr>
            <w:r>
              <w:rPr>
                <w:rFonts w:ascii="Times New Roman"/>
                <w:b w:val="false"/>
                <w:i w:val="false"/>
                <w:color w:val="000000"/>
                <w:sz w:val="20"/>
              </w:rPr>
              <w:t>
5</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3"/>
          <w:p>
            <w:pPr>
              <w:spacing w:after="20"/>
              <w:ind w:left="20"/>
              <w:jc w:val="both"/>
            </w:pPr>
            <w:r>
              <w:rPr>
                <w:rFonts w:ascii="Times New Roman"/>
                <w:b w:val="false"/>
                <w:i w:val="false"/>
                <w:color w:val="000000"/>
                <w:sz w:val="20"/>
              </w:rPr>
              <w:t>
6</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4"/>
          <w:p>
            <w:pPr>
              <w:spacing w:after="20"/>
              <w:ind w:left="20"/>
              <w:jc w:val="both"/>
            </w:pPr>
            <w:r>
              <w:rPr>
                <w:rFonts w:ascii="Times New Roman"/>
                <w:b w:val="false"/>
                <w:i w:val="false"/>
                <w:color w:val="000000"/>
                <w:sz w:val="20"/>
              </w:rPr>
              <w:t>
7</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5"/>
          <w:p>
            <w:pPr>
              <w:spacing w:after="20"/>
              <w:ind w:left="20"/>
              <w:jc w:val="both"/>
            </w:pPr>
            <w:r>
              <w:rPr>
                <w:rFonts w:ascii="Times New Roman"/>
                <w:b w:val="false"/>
                <w:i w:val="false"/>
                <w:color w:val="000000"/>
                <w:sz w:val="20"/>
              </w:rPr>
              <w:t>
8</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6"/>
          <w:p>
            <w:pPr>
              <w:spacing w:after="20"/>
              <w:ind w:left="20"/>
              <w:jc w:val="both"/>
            </w:pPr>
            <w:r>
              <w:rPr>
                <w:rFonts w:ascii="Times New Roman"/>
                <w:b w:val="false"/>
                <w:i w:val="false"/>
                <w:color w:val="000000"/>
                <w:sz w:val="20"/>
              </w:rPr>
              <w:t>
9</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7"/>
          <w:p>
            <w:pPr>
              <w:spacing w:after="20"/>
              <w:ind w:left="20"/>
              <w:jc w:val="both"/>
            </w:pPr>
            <w:r>
              <w:rPr>
                <w:rFonts w:ascii="Times New Roman"/>
                <w:b w:val="false"/>
                <w:i w:val="false"/>
                <w:color w:val="000000"/>
                <w:sz w:val="20"/>
              </w:rPr>
              <w:t>
10</w:t>
            </w:r>
          </w:p>
          <w:bookmarkEnd w:id="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8"/>
          <w:p>
            <w:pPr>
              <w:spacing w:after="20"/>
              <w:ind w:left="20"/>
              <w:jc w:val="both"/>
            </w:pPr>
            <w:r>
              <w:rPr>
                <w:rFonts w:ascii="Times New Roman"/>
                <w:b w:val="false"/>
                <w:i w:val="false"/>
                <w:color w:val="000000"/>
                <w:sz w:val="20"/>
              </w:rPr>
              <w:t>
11</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9"/>
          <w:p>
            <w:pPr>
              <w:spacing w:after="20"/>
              <w:ind w:left="20"/>
              <w:jc w:val="both"/>
            </w:pPr>
            <w:r>
              <w:rPr>
                <w:rFonts w:ascii="Times New Roman"/>
                <w:b w:val="false"/>
                <w:i w:val="false"/>
                <w:color w:val="000000"/>
                <w:sz w:val="20"/>
              </w:rPr>
              <w:t>
12</w:t>
            </w:r>
          </w:p>
          <w:bookmarkEnd w:id="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0"/>
          <w:p>
            <w:pPr>
              <w:spacing w:after="20"/>
              <w:ind w:left="20"/>
              <w:jc w:val="both"/>
            </w:pPr>
            <w:r>
              <w:rPr>
                <w:rFonts w:ascii="Times New Roman"/>
                <w:b w:val="false"/>
                <w:i w:val="false"/>
                <w:color w:val="000000"/>
                <w:sz w:val="20"/>
              </w:rPr>
              <w:t>
13</w:t>
            </w:r>
          </w:p>
          <w:bookmarkEnd w:id="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1"/>
          <w:p>
            <w:pPr>
              <w:spacing w:after="20"/>
              <w:ind w:left="20"/>
              <w:jc w:val="both"/>
            </w:pPr>
            <w:r>
              <w:rPr>
                <w:rFonts w:ascii="Times New Roman"/>
                <w:b w:val="false"/>
                <w:i w:val="false"/>
                <w:color w:val="000000"/>
                <w:sz w:val="20"/>
              </w:rPr>
              <w:t>
14</w:t>
            </w:r>
          </w:p>
          <w:bookmarkEnd w:id="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промтоварные магазины, супермаркеты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 xml:space="preserve">2 </w:t>
            </w:r>
            <w:r>
              <w:rPr>
                <w:rFonts w:ascii="Times New Roman"/>
                <w:b w:val="false"/>
                <w:i w:val="false"/>
                <w:color w:val="000000"/>
                <w:sz w:val="20"/>
              </w:rPr>
              <w:t>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2"/>
          <w:p>
            <w:pPr>
              <w:spacing w:after="20"/>
              <w:ind w:left="20"/>
              <w:jc w:val="both"/>
            </w:pPr>
            <w:r>
              <w:rPr>
                <w:rFonts w:ascii="Times New Roman"/>
                <w:b w:val="false"/>
                <w:i w:val="false"/>
                <w:color w:val="000000"/>
                <w:sz w:val="20"/>
              </w:rPr>
              <w:t>
15</w:t>
            </w:r>
          </w:p>
          <w:bookmarkEnd w:id="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3"/>
          <w:p>
            <w:pPr>
              <w:spacing w:after="20"/>
              <w:ind w:left="20"/>
              <w:jc w:val="both"/>
            </w:pPr>
            <w:r>
              <w:rPr>
                <w:rFonts w:ascii="Times New Roman"/>
                <w:b w:val="false"/>
                <w:i w:val="false"/>
                <w:color w:val="000000"/>
                <w:sz w:val="20"/>
              </w:rPr>
              <w:t>
16</w:t>
            </w:r>
          </w:p>
          <w:bookmarkEnd w:id="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продовольственных и промышленных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 xml:space="preserve">2 </w:t>
            </w:r>
            <w:r>
              <w:rPr>
                <w:rFonts w:ascii="Times New Roman"/>
                <w:b w:val="false"/>
                <w:i w:val="false"/>
                <w:color w:val="000000"/>
                <w:sz w:val="20"/>
              </w:rPr>
              <w:t>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4"/>
          <w:p>
            <w:pPr>
              <w:spacing w:after="20"/>
              <w:ind w:left="20"/>
              <w:jc w:val="both"/>
            </w:pPr>
            <w:r>
              <w:rPr>
                <w:rFonts w:ascii="Times New Roman"/>
                <w:b w:val="false"/>
                <w:i w:val="false"/>
                <w:color w:val="000000"/>
                <w:sz w:val="20"/>
              </w:rPr>
              <w:t>
17</w:t>
            </w:r>
          </w:p>
          <w:bookmarkEnd w:id="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обслуживания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5"/>
          <w:p>
            <w:pPr>
              <w:spacing w:after="20"/>
              <w:ind w:left="20"/>
              <w:jc w:val="both"/>
            </w:pPr>
            <w:r>
              <w:rPr>
                <w:rFonts w:ascii="Times New Roman"/>
                <w:b w:val="false"/>
                <w:i w:val="false"/>
                <w:color w:val="000000"/>
                <w:sz w:val="20"/>
              </w:rPr>
              <w:t>
18</w:t>
            </w:r>
          </w:p>
          <w:bookmarkEnd w:id="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6"/>
          <w:p>
            <w:pPr>
              <w:spacing w:after="20"/>
              <w:ind w:left="20"/>
              <w:jc w:val="both"/>
            </w:pPr>
            <w:r>
              <w:rPr>
                <w:rFonts w:ascii="Times New Roman"/>
                <w:b w:val="false"/>
                <w:i w:val="false"/>
                <w:color w:val="000000"/>
                <w:sz w:val="20"/>
              </w:rPr>
              <w:t>
19</w:t>
            </w:r>
          </w:p>
          <w:bookmarkEnd w:id="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7"/>
          <w:p>
            <w:pPr>
              <w:spacing w:after="20"/>
              <w:ind w:left="20"/>
              <w:jc w:val="both"/>
            </w:pPr>
            <w:r>
              <w:rPr>
                <w:rFonts w:ascii="Times New Roman"/>
                <w:b w:val="false"/>
                <w:i w:val="false"/>
                <w:color w:val="000000"/>
                <w:sz w:val="20"/>
              </w:rPr>
              <w:t>
20</w:t>
            </w:r>
          </w:p>
          <w:bookmarkEnd w:id="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8"/>
          <w:p>
            <w:pPr>
              <w:spacing w:after="20"/>
              <w:ind w:left="20"/>
              <w:jc w:val="both"/>
            </w:pPr>
            <w:r>
              <w:rPr>
                <w:rFonts w:ascii="Times New Roman"/>
                <w:b w:val="false"/>
                <w:i w:val="false"/>
                <w:color w:val="000000"/>
                <w:sz w:val="20"/>
              </w:rPr>
              <w:t>
21</w:t>
            </w:r>
          </w:p>
          <w:bookmarkEnd w:id="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авто-заправочные станции, гаражи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9"/>
          <w:p>
            <w:pPr>
              <w:spacing w:after="20"/>
              <w:ind w:left="20"/>
              <w:jc w:val="both"/>
            </w:pPr>
            <w:r>
              <w:rPr>
                <w:rFonts w:ascii="Times New Roman"/>
                <w:b w:val="false"/>
                <w:i w:val="false"/>
                <w:color w:val="000000"/>
                <w:sz w:val="20"/>
              </w:rPr>
              <w:t>
22</w:t>
            </w:r>
          </w:p>
          <w:bookmarkEnd w:id="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0"/>
          <w:p>
            <w:pPr>
              <w:spacing w:after="20"/>
              <w:ind w:left="20"/>
              <w:jc w:val="both"/>
            </w:pPr>
            <w:r>
              <w:rPr>
                <w:rFonts w:ascii="Times New Roman"/>
                <w:b w:val="false"/>
                <w:i w:val="false"/>
                <w:color w:val="000000"/>
                <w:sz w:val="20"/>
              </w:rPr>
              <w:t>
23</w:t>
            </w:r>
          </w:p>
          <w:bookmarkEnd w:id="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1"/>
          <w:p>
            <w:pPr>
              <w:spacing w:after="20"/>
              <w:ind w:left="20"/>
              <w:jc w:val="both"/>
            </w:pPr>
            <w:r>
              <w:rPr>
                <w:rFonts w:ascii="Times New Roman"/>
                <w:b w:val="false"/>
                <w:i w:val="false"/>
                <w:color w:val="000000"/>
                <w:sz w:val="20"/>
              </w:rPr>
              <w:t>
24</w:t>
            </w:r>
          </w:p>
          <w:bookmarkEnd w:id="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2"/>
          <w:p>
            <w:pPr>
              <w:spacing w:after="20"/>
              <w:ind w:left="20"/>
              <w:jc w:val="both"/>
            </w:pPr>
            <w:r>
              <w:rPr>
                <w:rFonts w:ascii="Times New Roman"/>
                <w:b w:val="false"/>
                <w:i w:val="false"/>
                <w:color w:val="000000"/>
                <w:sz w:val="20"/>
              </w:rPr>
              <w:t>
25</w:t>
            </w:r>
          </w:p>
          <w:bookmarkEnd w:id="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3"/>
          <w:p>
            <w:pPr>
              <w:spacing w:after="20"/>
              <w:ind w:left="20"/>
              <w:jc w:val="both"/>
            </w:pPr>
            <w:r>
              <w:rPr>
                <w:rFonts w:ascii="Times New Roman"/>
                <w:b w:val="false"/>
                <w:i w:val="false"/>
                <w:color w:val="000000"/>
                <w:sz w:val="20"/>
              </w:rPr>
              <w:t>
26</w:t>
            </w:r>
          </w:p>
          <w:bookmarkEnd w:id="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4"/>
          <w:p>
            <w:pPr>
              <w:spacing w:after="20"/>
              <w:ind w:left="20"/>
              <w:jc w:val="both"/>
            </w:pPr>
            <w:r>
              <w:rPr>
                <w:rFonts w:ascii="Times New Roman"/>
                <w:b w:val="false"/>
                <w:i w:val="false"/>
                <w:color w:val="000000"/>
                <w:sz w:val="20"/>
              </w:rPr>
              <w:t>
27</w:t>
            </w:r>
          </w:p>
          <w:bookmarkEnd w:id="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так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5"/>
          <w:p>
            <w:pPr>
              <w:spacing w:after="20"/>
              <w:ind w:left="20"/>
              <w:jc w:val="both"/>
            </w:pPr>
            <w:r>
              <w:rPr>
                <w:rFonts w:ascii="Times New Roman"/>
                <w:b w:val="false"/>
                <w:i w:val="false"/>
                <w:color w:val="000000"/>
                <w:sz w:val="20"/>
              </w:rPr>
              <w:t>
28</w:t>
            </w:r>
          </w:p>
          <w:bookmarkEnd w:id="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6"/>
          <w:p>
            <w:pPr>
              <w:spacing w:after="20"/>
              <w:ind w:left="20"/>
              <w:jc w:val="both"/>
            </w:pPr>
            <w:r>
              <w:rPr>
                <w:rFonts w:ascii="Times New Roman"/>
                <w:b w:val="false"/>
                <w:i w:val="false"/>
                <w:color w:val="000000"/>
                <w:sz w:val="20"/>
              </w:rPr>
              <w:t>
29</w:t>
            </w:r>
          </w:p>
          <w:bookmarkEnd w:id="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организующие массовые мероприятия на территории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7"/>
          <w:p>
            <w:pPr>
              <w:spacing w:after="20"/>
              <w:ind w:left="20"/>
              <w:jc w:val="both"/>
            </w:pPr>
            <w:r>
              <w:rPr>
                <w:rFonts w:ascii="Times New Roman"/>
                <w:b w:val="false"/>
                <w:i w:val="false"/>
                <w:color w:val="000000"/>
                <w:sz w:val="20"/>
              </w:rPr>
              <w:t>
30</w:t>
            </w:r>
          </w:p>
          <w:bookmarkEnd w:id="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в Западно-Казахстанской области</w:t>
            </w:r>
          </w:p>
        </w:tc>
      </w:tr>
    </w:tbl>
    <w:bookmarkStart w:name="z71" w:id="38"/>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38"/>
    <w:bookmarkStart w:name="z72" w:id="39"/>
    <w:p>
      <w:pPr>
        <w:spacing w:after="0"/>
        <w:ind w:left="0"/>
        <w:jc w:val="both"/>
      </w:pPr>
      <w:r>
        <w:rPr>
          <w:rFonts w:ascii="Times New Roman"/>
          <w:b w:val="false"/>
          <w:i w:val="false"/>
          <w:color w:val="000000"/>
          <w:sz w:val="28"/>
        </w:rPr>
        <w:t>
      Коммунальный паспорт объекта жилищного фонда</w:t>
      </w:r>
      <w:r>
        <w:br/>
      </w:r>
      <w:r>
        <w:rPr>
          <w:rFonts w:ascii="Times New Roman"/>
          <w:b w:val="false"/>
          <w:i w:val="false"/>
          <w:color w:val="000000"/>
          <w:sz w:val="28"/>
        </w:rPr>
        <w:t>
</w:t>
      </w:r>
    </w:p>
    <w:bookmarkEnd w:id="39"/>
    <w:p>
      <w:pPr>
        <w:spacing w:after="0"/>
        <w:ind w:left="0"/>
        <w:jc w:val="both"/>
      </w:pPr>
      <w:bookmarkStart w:name="z73" w:id="40"/>
      <w:r>
        <w:rPr>
          <w:rFonts w:ascii="Times New Roman"/>
          <w:b w:val="false"/>
          <w:i w:val="false"/>
          <w:color w:val="000000"/>
          <w:sz w:val="28"/>
        </w:rPr>
        <w:t>
      Город ___________________________________________________________</w:t>
      </w:r>
    </w:p>
    <w:bookmarkEnd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Адрес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Этажность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Номер домовладения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Количество проживающих, чел.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Уровень благоустройства: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наличие водопровода, канализации, газа____________________________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вид отопления (центральное, печное, местное)______________________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вид топлива - уголь (каменный, бурый), дрова, газ___________________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 наличие мусоропровода 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 зелеными насаждениями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 твердым покрытием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 них тротуары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Тип контейнеров, их количество и емкость__________________________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Периодичность вывоза отходов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Производится ли раздельный сбор вторичного сырья? (каких и сколько)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Ф.И.О., должность</w:t>
      </w:r>
    </w:p>
    <w:p>
      <w:pPr>
        <w:spacing w:after="0"/>
        <w:ind w:left="0"/>
        <w:jc w:val="both"/>
      </w:pPr>
    </w:p>
    <w:bookmarkStart w:name="z94" w:id="41"/>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41"/>
    <w:bookmarkStart w:name="z95" w:id="42"/>
    <w:p>
      <w:pPr>
        <w:spacing w:after="0"/>
        <w:ind w:left="0"/>
        <w:jc w:val="both"/>
      </w:pPr>
      <w:r>
        <w:rPr>
          <w:rFonts w:ascii="Times New Roman"/>
          <w:b w:val="false"/>
          <w:i w:val="false"/>
          <w:color w:val="000000"/>
          <w:sz w:val="28"/>
        </w:rPr>
        <w:t>
      Коммунальный паспорт объектов нежилых помещений</w:t>
      </w:r>
      <w:r>
        <w:br/>
      </w:r>
      <w:r>
        <w:rPr>
          <w:rFonts w:ascii="Times New Roman"/>
          <w:b w:val="false"/>
          <w:i w:val="false"/>
          <w:color w:val="000000"/>
          <w:sz w:val="28"/>
        </w:rPr>
        <w:t>
</w:t>
      </w:r>
    </w:p>
    <w:bookmarkEnd w:id="42"/>
    <w:p>
      <w:pPr>
        <w:spacing w:after="0"/>
        <w:ind w:left="0"/>
        <w:jc w:val="both"/>
      </w:pPr>
      <w:bookmarkStart w:name="z96" w:id="43"/>
      <w:r>
        <w:rPr>
          <w:rFonts w:ascii="Times New Roman"/>
          <w:b w:val="false"/>
          <w:i w:val="false"/>
          <w:color w:val="000000"/>
          <w:sz w:val="28"/>
        </w:rPr>
        <w:t>
      Город __________________________________________________________</w:t>
      </w:r>
    </w:p>
    <w:bookmarkEnd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Наименование объекта__________________________________________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Адрес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Количество мест (работников и так далее)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Пропускная способность в сутки: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зрелищных предприятий (число мест)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предприятий общественного питания (число блюд)_________________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Количество обслуживающего персонала, чел.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Общая площадь помещений, м</w:t>
      </w:r>
      <w:r>
        <w:rPr>
          <w:rFonts w:ascii="Times New Roman"/>
          <w:b w:val="false"/>
          <w:i w:val="false"/>
          <w:color w:val="000000"/>
          <w:vertAlign w:val="superscript"/>
        </w:rPr>
        <w:t>2</w:t>
      </w: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торговая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складская и подсобная_____________________________________________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 зелеными насаждениями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 твердым покрытием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Тип контейнеров, их количество и емкость_________________________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Периодичность вывоза отходов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Ф.И.О.,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в Западно-Казахстанской</w:t>
            </w:r>
            <w:r>
              <w:br/>
            </w:r>
            <w:r>
              <w:rPr>
                <w:rFonts w:ascii="Times New Roman"/>
                <w:b w:val="false"/>
                <w:i w:val="false"/>
                <w:color w:val="000000"/>
                <w:sz w:val="20"/>
              </w:rPr>
              <w:t>области</w:t>
            </w:r>
          </w:p>
        </w:tc>
      </w:tr>
    </w:tbl>
    <w:bookmarkStart w:name="z120" w:id="44"/>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44"/>
    <w:bookmarkStart w:name="z121" w:id="45"/>
    <w:p>
      <w:pPr>
        <w:spacing w:after="0"/>
        <w:ind w:left="0"/>
        <w:jc w:val="both"/>
      </w:pPr>
      <w:r>
        <w:rPr>
          <w:rFonts w:ascii="Times New Roman"/>
          <w:b w:val="false"/>
          <w:i w:val="false"/>
          <w:color w:val="000000"/>
          <w:sz w:val="28"/>
        </w:rPr>
        <w:t>
      Бланк первичных записей</w:t>
      </w:r>
      <w:r>
        <w:br/>
      </w:r>
      <w:r>
        <w:rPr>
          <w:rFonts w:ascii="Times New Roman"/>
          <w:b w:val="false"/>
          <w:i w:val="false"/>
          <w:color w:val="000000"/>
          <w:sz w:val="28"/>
        </w:rPr>
        <w:t>
</w:t>
      </w:r>
    </w:p>
    <w:bookmarkEnd w:id="45"/>
    <w:p>
      <w:pPr>
        <w:spacing w:after="0"/>
        <w:ind w:left="0"/>
        <w:jc w:val="both"/>
      </w:pPr>
      <w:bookmarkStart w:name="z122" w:id="46"/>
      <w:r>
        <w:rPr>
          <w:rFonts w:ascii="Times New Roman"/>
          <w:b w:val="false"/>
          <w:i w:val="false"/>
          <w:color w:val="000000"/>
          <w:sz w:val="28"/>
        </w:rPr>
        <w:t>
      _________________</w:t>
      </w:r>
    </w:p>
    <w:bookmarkEnd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объекту ______________________________________________________</w:t>
      </w:r>
    </w:p>
    <w:p>
      <w:pPr>
        <w:spacing w:after="0"/>
        <w:ind w:left="0"/>
        <w:jc w:val="both"/>
      </w:pPr>
    </w:p>
    <w:bookmarkStart w:name="z125" w:id="47"/>
    <w:p>
      <w:pPr>
        <w:spacing w:after="0"/>
        <w:ind w:left="0"/>
        <w:jc w:val="both"/>
      </w:pPr>
      <w:r>
        <w:rPr>
          <w:rFonts w:ascii="Times New Roman"/>
          <w:b w:val="false"/>
          <w:i w:val="false"/>
          <w:color w:val="000000"/>
          <w:sz w:val="28"/>
        </w:rPr>
        <w:t>
      (наименование, адрес)</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8"/>
          <w:p>
            <w:pPr>
              <w:spacing w:after="20"/>
              <w:ind w:left="20"/>
              <w:jc w:val="both"/>
            </w:pPr>
            <w:r>
              <w:rPr>
                <w:rFonts w:ascii="Times New Roman"/>
                <w:b w:val="false"/>
                <w:i w:val="false"/>
                <w:color w:val="000000"/>
                <w:sz w:val="20"/>
              </w:rPr>
              <w:t>
№ п-н контейнера</w:t>
            </w:r>
          </w:p>
          <w:bookmarkEnd w:id="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контейнере,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(мусоровоза)с отходами, m</w:t>
            </w:r>
            <w:r>
              <w:rPr>
                <w:rFonts w:ascii="Times New Roman"/>
                <w:b w:val="false"/>
                <w:i w:val="false"/>
                <w:color w:val="000000"/>
                <w:vertAlign w:val="subscript"/>
              </w:rPr>
              <w:t>з</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w:t>
            </w:r>
            <w:r>
              <w:rPr>
                <w:rFonts w:ascii="Times New Roman"/>
                <w:b w:val="false"/>
                <w:i w:val="false"/>
                <w:color w:val="000000"/>
                <w:vertAlign w:val="subscript"/>
              </w:rPr>
              <w:t>з</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49"/>
          <w:p>
            <w:pPr>
              <w:spacing w:after="20"/>
              <w:ind w:left="20"/>
              <w:jc w:val="both"/>
            </w:pPr>
            <w:r>
              <w:rPr>
                <w:rFonts w:ascii="Times New Roman"/>
                <w:b w:val="false"/>
                <w:i w:val="false"/>
                <w:color w:val="000000"/>
                <w:sz w:val="20"/>
              </w:rPr>
              <w:t>
1</w:t>
            </w:r>
          </w:p>
          <w:bookmarkEnd w:id="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0"/>
          <w:p>
            <w:pPr>
              <w:spacing w:after="20"/>
              <w:ind w:left="20"/>
              <w:jc w:val="both"/>
            </w:pPr>
            <w:r>
              <w:rPr>
                <w:rFonts w:ascii="Times New Roman"/>
                <w:b w:val="false"/>
                <w:i w:val="false"/>
                <w:color w:val="000000"/>
                <w:sz w:val="20"/>
              </w:rPr>
              <w:t>
2</w:t>
            </w:r>
          </w:p>
          <w:bookmarkEnd w:id="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1"/>
          <w:p>
            <w:pPr>
              <w:spacing w:after="20"/>
              <w:ind w:left="20"/>
              <w:jc w:val="both"/>
            </w:pPr>
            <w:r>
              <w:rPr>
                <w:rFonts w:ascii="Times New Roman"/>
                <w:b w:val="false"/>
                <w:i w:val="false"/>
                <w:color w:val="000000"/>
                <w:sz w:val="20"/>
              </w:rPr>
              <w:t>
3</w:t>
            </w:r>
          </w:p>
          <w:bookmarkEnd w:id="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2"/>
          <w:p>
            <w:pPr>
              <w:spacing w:after="20"/>
              <w:ind w:left="20"/>
              <w:jc w:val="both"/>
            </w:pPr>
            <w:r>
              <w:rPr>
                <w:rFonts w:ascii="Times New Roman"/>
                <w:b w:val="false"/>
                <w:i w:val="false"/>
                <w:color w:val="000000"/>
                <w:sz w:val="20"/>
              </w:rPr>
              <w:t>
Итого за сутки</w:t>
            </w:r>
          </w:p>
          <w:bookmarkEnd w:id="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в Западно-Казахстанской области</w:t>
            </w:r>
          </w:p>
        </w:tc>
      </w:tr>
    </w:tbl>
    <w:bookmarkStart w:name="z132" w:id="53"/>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53"/>
    <w:bookmarkStart w:name="z133" w:id="54"/>
    <w:p>
      <w:pPr>
        <w:spacing w:after="0"/>
        <w:ind w:left="0"/>
        <w:jc w:val="both"/>
      </w:pPr>
      <w:r>
        <w:rPr>
          <w:rFonts w:ascii="Times New Roman"/>
          <w:b w:val="false"/>
          <w:i w:val="false"/>
          <w:color w:val="000000"/>
          <w:sz w:val="28"/>
        </w:rPr>
        <w:t>
      Сводная месячная (сезонная) ведомость образования и накопления коммунальных отходов по группам объектов</w:t>
      </w:r>
      <w:r>
        <w:br/>
      </w:r>
      <w:r>
        <w:rPr>
          <w:rFonts w:ascii="Times New Roman"/>
          <w:b w:val="false"/>
          <w:i w:val="false"/>
          <w:color w:val="000000"/>
          <w:sz w:val="28"/>
        </w:rPr>
        <w:t>
</w:t>
      </w:r>
    </w:p>
    <w:bookmarkEnd w:id="54"/>
    <w:p>
      <w:pPr>
        <w:spacing w:after="0"/>
        <w:ind w:left="0"/>
        <w:jc w:val="both"/>
      </w:pPr>
      <w:bookmarkStart w:name="z134" w:id="55"/>
      <w:r>
        <w:rPr>
          <w:rFonts w:ascii="Times New Roman"/>
          <w:b w:val="false"/>
          <w:i w:val="false"/>
          <w:color w:val="000000"/>
          <w:sz w:val="28"/>
        </w:rPr>
        <w:t>
      Период с "____" по "____" ________________ месяца 20_____ года </w:t>
      </w:r>
    </w:p>
    <w:bookmarkEnd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 благоустройства 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6"/>
          <w:p>
            <w:pPr>
              <w:spacing w:after="20"/>
              <w:ind w:left="20"/>
              <w:jc w:val="both"/>
            </w:pPr>
            <w:r>
              <w:rPr>
                <w:rFonts w:ascii="Times New Roman"/>
                <w:b w:val="false"/>
                <w:i w:val="false"/>
                <w:color w:val="000000"/>
                <w:sz w:val="20"/>
              </w:rPr>
              <w:t>
День недели</w:t>
            </w:r>
          </w:p>
          <w:bookmarkEnd w:id="56"/>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7"/>
          <w:p>
            <w:pPr>
              <w:spacing w:after="20"/>
              <w:ind w:left="20"/>
              <w:jc w:val="both"/>
            </w:pPr>
            <w:r>
              <w:rPr>
                <w:rFonts w:ascii="Times New Roman"/>
                <w:b w:val="false"/>
                <w:i w:val="false"/>
                <w:color w:val="000000"/>
                <w:sz w:val="20"/>
              </w:rPr>
              <w:t>
Понедельник</w:t>
            </w:r>
          </w:p>
          <w:bookmarkEnd w:id="5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58"/>
          <w:p>
            <w:pPr>
              <w:spacing w:after="20"/>
              <w:ind w:left="20"/>
              <w:jc w:val="both"/>
            </w:pPr>
            <w:r>
              <w:rPr>
                <w:rFonts w:ascii="Times New Roman"/>
                <w:b w:val="false"/>
                <w:i w:val="false"/>
                <w:color w:val="000000"/>
                <w:sz w:val="20"/>
              </w:rPr>
              <w:t>
Вторник</w:t>
            </w:r>
          </w:p>
          <w:bookmarkEnd w:id="5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59"/>
          <w:p>
            <w:pPr>
              <w:spacing w:after="20"/>
              <w:ind w:left="20"/>
              <w:jc w:val="both"/>
            </w:pPr>
            <w:r>
              <w:rPr>
                <w:rFonts w:ascii="Times New Roman"/>
                <w:b w:val="false"/>
                <w:i w:val="false"/>
                <w:color w:val="000000"/>
                <w:sz w:val="20"/>
              </w:rPr>
              <w:t>
Среда</w:t>
            </w:r>
          </w:p>
          <w:bookmarkEnd w:id="5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0"/>
          <w:p>
            <w:pPr>
              <w:spacing w:after="20"/>
              <w:ind w:left="20"/>
              <w:jc w:val="both"/>
            </w:pPr>
            <w:r>
              <w:rPr>
                <w:rFonts w:ascii="Times New Roman"/>
                <w:b w:val="false"/>
                <w:i w:val="false"/>
                <w:color w:val="000000"/>
                <w:sz w:val="20"/>
              </w:rPr>
              <w:t>
Четверг</w:t>
            </w:r>
          </w:p>
          <w:bookmarkEnd w:id="6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1"/>
          <w:p>
            <w:pPr>
              <w:spacing w:after="20"/>
              <w:ind w:left="20"/>
              <w:jc w:val="both"/>
            </w:pPr>
            <w:r>
              <w:rPr>
                <w:rFonts w:ascii="Times New Roman"/>
                <w:b w:val="false"/>
                <w:i w:val="false"/>
                <w:color w:val="000000"/>
                <w:sz w:val="20"/>
              </w:rPr>
              <w:t>
Пятница</w:t>
            </w:r>
          </w:p>
          <w:bookmarkEnd w:id="6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2"/>
          <w:p>
            <w:pPr>
              <w:spacing w:after="20"/>
              <w:ind w:left="20"/>
              <w:jc w:val="both"/>
            </w:pPr>
            <w:r>
              <w:rPr>
                <w:rFonts w:ascii="Times New Roman"/>
                <w:b w:val="false"/>
                <w:i w:val="false"/>
                <w:color w:val="000000"/>
                <w:sz w:val="20"/>
              </w:rPr>
              <w:t>
Суббота</w:t>
            </w:r>
          </w:p>
          <w:bookmarkEnd w:id="6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3"/>
          <w:p>
            <w:pPr>
              <w:spacing w:after="20"/>
              <w:ind w:left="20"/>
              <w:jc w:val="both"/>
            </w:pPr>
            <w:r>
              <w:rPr>
                <w:rFonts w:ascii="Times New Roman"/>
                <w:b w:val="false"/>
                <w:i w:val="false"/>
                <w:color w:val="000000"/>
                <w:sz w:val="20"/>
              </w:rPr>
              <w:t>
Воскресенье</w:t>
            </w:r>
          </w:p>
          <w:bookmarkEnd w:id="6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4"/>
          <w:p>
            <w:pPr>
              <w:spacing w:after="20"/>
              <w:ind w:left="20"/>
              <w:jc w:val="both"/>
            </w:pPr>
            <w:r>
              <w:rPr>
                <w:rFonts w:ascii="Times New Roman"/>
                <w:b w:val="false"/>
                <w:i w:val="false"/>
                <w:color w:val="000000"/>
                <w:sz w:val="20"/>
              </w:rPr>
              <w:t>
Всего</w:t>
            </w:r>
          </w:p>
          <w:bookmarkEnd w:id="6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5"/>
          <w:p>
            <w:pPr>
              <w:spacing w:after="20"/>
              <w:ind w:left="20"/>
              <w:jc w:val="both"/>
            </w:pPr>
            <w:r>
              <w:rPr>
                <w:rFonts w:ascii="Times New Roman"/>
                <w:b w:val="false"/>
                <w:i w:val="false"/>
                <w:color w:val="000000"/>
                <w:sz w:val="20"/>
              </w:rPr>
              <w:t>
Среднее за сутки</w:t>
            </w:r>
          </w:p>
          <w:bookmarkEnd w:id="6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Подписи</w:t>
      </w:r>
      <w:r>
        <w:br/>
      </w:r>
      <w:r>
        <w:rPr>
          <w:rFonts w:ascii="Times New Roman"/>
          <w:b w:val="false"/>
          <w:i w:val="false"/>
          <w:color w:val="000000"/>
          <w:sz w:val="28"/>
        </w:rPr>
        <w:t xml:space="preserve">
      </w:t>
      </w:r>
      <w:r>
        <w:rPr>
          <w:rFonts w:ascii="Times New Roman"/>
          <w:b w:val="false"/>
          <w:i w:val="false"/>
          <w:color w:val="000000"/>
          <w:sz w:val="28"/>
        </w:rPr>
        <w:t>Ф.И.О., должность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в Западно-Казахстанской области</w:t>
            </w:r>
          </w:p>
        </w:tc>
      </w:tr>
    </w:tbl>
    <w:bookmarkStart w:name="z151" w:id="66"/>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66"/>
    <w:p>
      <w:pPr>
        <w:spacing w:after="0"/>
        <w:ind w:left="0"/>
        <w:jc w:val="both"/>
      </w:pPr>
      <w:bookmarkStart w:name="z152" w:id="67"/>
      <w:r>
        <w:rPr>
          <w:rFonts w:ascii="Times New Roman"/>
          <w:b w:val="false"/>
          <w:i w:val="false"/>
          <w:color w:val="000000"/>
          <w:sz w:val="28"/>
        </w:rPr>
        <w:t>
      Сводная годовая ведомость образования и накопления коммунальных отходов</w:t>
      </w:r>
    </w:p>
    <w:bookmarkEnd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 благоустройства 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68"/>
          <w:p>
            <w:pPr>
              <w:spacing w:after="20"/>
              <w:ind w:left="20"/>
              <w:jc w:val="both"/>
            </w:pPr>
            <w:r>
              <w:rPr>
                <w:rFonts w:ascii="Times New Roman"/>
                <w:b w:val="false"/>
                <w:i w:val="false"/>
                <w:color w:val="000000"/>
                <w:sz w:val="20"/>
              </w:rPr>
              <w:t>
Объект</w:t>
            </w:r>
          </w:p>
          <w:bookmarkEnd w:id="68"/>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69"/>
          <w:p>
            <w:pPr>
              <w:spacing w:after="20"/>
              <w:ind w:left="20"/>
              <w:jc w:val="both"/>
            </w:pPr>
            <w:r>
              <w:rPr>
                <w:rFonts w:ascii="Times New Roman"/>
                <w:b w:val="false"/>
                <w:i w:val="false"/>
                <w:color w:val="000000"/>
                <w:sz w:val="20"/>
              </w:rPr>
              <w:t>
 </w:t>
            </w:r>
          </w:p>
          <w:bookmarkEnd w:id="6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0"/>
          <w:p>
            <w:pPr>
              <w:spacing w:after="20"/>
              <w:ind w:left="20"/>
              <w:jc w:val="both"/>
            </w:pPr>
            <w:r>
              <w:rPr>
                <w:rFonts w:ascii="Times New Roman"/>
                <w:b w:val="false"/>
                <w:i w:val="false"/>
                <w:color w:val="000000"/>
                <w:sz w:val="20"/>
              </w:rPr>
              <w:t>
 </w:t>
            </w:r>
          </w:p>
          <w:bookmarkEnd w:id="7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1"/>
          <w:p>
            <w:pPr>
              <w:spacing w:after="20"/>
              <w:ind w:left="20"/>
              <w:jc w:val="both"/>
            </w:pPr>
            <w:r>
              <w:rPr>
                <w:rFonts w:ascii="Times New Roman"/>
                <w:b w:val="false"/>
                <w:i w:val="false"/>
                <w:color w:val="000000"/>
                <w:sz w:val="20"/>
              </w:rPr>
              <w:t>
 </w:t>
            </w:r>
          </w:p>
          <w:bookmarkEnd w:id="7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2"/>
          <w:p>
            <w:pPr>
              <w:spacing w:after="20"/>
              <w:ind w:left="20"/>
              <w:jc w:val="both"/>
            </w:pPr>
            <w:r>
              <w:rPr>
                <w:rFonts w:ascii="Times New Roman"/>
                <w:b w:val="false"/>
                <w:i w:val="false"/>
                <w:color w:val="000000"/>
                <w:sz w:val="20"/>
              </w:rPr>
              <w:t>
 </w:t>
            </w:r>
          </w:p>
          <w:bookmarkEnd w:id="7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3"/>
          <w:p>
            <w:pPr>
              <w:spacing w:after="20"/>
              <w:ind w:left="20"/>
              <w:jc w:val="both"/>
            </w:pPr>
            <w:r>
              <w:rPr>
                <w:rFonts w:ascii="Times New Roman"/>
                <w:b w:val="false"/>
                <w:i w:val="false"/>
                <w:color w:val="000000"/>
                <w:sz w:val="20"/>
              </w:rPr>
              <w:t>
 </w:t>
            </w:r>
          </w:p>
          <w:bookmarkEnd w:id="7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74"/>
          <w:p>
            <w:pPr>
              <w:spacing w:after="20"/>
              <w:ind w:left="20"/>
              <w:jc w:val="both"/>
            </w:pPr>
            <w:r>
              <w:rPr>
                <w:rFonts w:ascii="Times New Roman"/>
                <w:b w:val="false"/>
                <w:i w:val="false"/>
                <w:color w:val="000000"/>
                <w:sz w:val="20"/>
              </w:rPr>
              <w:t>
 </w:t>
            </w:r>
          </w:p>
          <w:bookmarkEnd w:id="7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75"/>
          <w:p>
            <w:pPr>
              <w:spacing w:after="20"/>
              <w:ind w:left="20"/>
              <w:jc w:val="both"/>
            </w:pPr>
            <w:r>
              <w:rPr>
                <w:rFonts w:ascii="Times New Roman"/>
                <w:b w:val="false"/>
                <w:i w:val="false"/>
                <w:color w:val="000000"/>
                <w:sz w:val="20"/>
              </w:rPr>
              <w:t>
 </w:t>
            </w:r>
          </w:p>
          <w:bookmarkEnd w:id="7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Всего</w:t>
      </w:r>
      <w:r>
        <w:br/>
      </w:r>
      <w:r>
        <w:rPr>
          <w:rFonts w:ascii="Times New Roman"/>
          <w:b w:val="false"/>
          <w:i w:val="false"/>
          <w:color w:val="000000"/>
          <w:sz w:val="28"/>
        </w:rPr>
        <w:t xml:space="preserve">
      </w:t>
      </w:r>
      <w:r>
        <w:rPr>
          <w:rFonts w:ascii="Times New Roman"/>
          <w:b w:val="false"/>
          <w:i w:val="false"/>
          <w:color w:val="000000"/>
          <w:sz w:val="28"/>
        </w:rPr>
        <w:t>Среднее за сутки</w:t>
      </w:r>
      <w:r>
        <w:br/>
      </w:r>
      <w:r>
        <w:rPr>
          <w:rFonts w:ascii="Times New Roman"/>
          <w:b w:val="false"/>
          <w:i w:val="false"/>
          <w:color w:val="000000"/>
          <w:sz w:val="28"/>
        </w:rPr>
        <w:t xml:space="preserve">
      </w:t>
      </w:r>
      <w:r>
        <w:rPr>
          <w:rFonts w:ascii="Times New Roman"/>
          <w:b w:val="false"/>
          <w:i w:val="false"/>
          <w:color w:val="000000"/>
          <w:sz w:val="28"/>
        </w:rPr>
        <w:t>Подписи</w:t>
      </w:r>
      <w:r>
        <w:br/>
      </w:r>
      <w:r>
        <w:rPr>
          <w:rFonts w:ascii="Times New Roman"/>
          <w:b w:val="false"/>
          <w:i w:val="false"/>
          <w:color w:val="000000"/>
          <w:sz w:val="28"/>
        </w:rPr>
        <w:t xml:space="preserve">
      </w:t>
      </w:r>
      <w:r>
        <w:rPr>
          <w:rFonts w:ascii="Times New Roman"/>
          <w:b w:val="false"/>
          <w:i w:val="false"/>
          <w:color w:val="000000"/>
          <w:sz w:val="28"/>
        </w:rPr>
        <w:t>Ф.И.О., должность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в Западно-Казахстанской</w:t>
            </w:r>
            <w:r>
              <w:br/>
            </w:r>
            <w:r>
              <w:rPr>
                <w:rFonts w:ascii="Times New Roman"/>
                <w:b w:val="false"/>
                <w:i w:val="false"/>
                <w:color w:val="000000"/>
                <w:sz w:val="20"/>
              </w:rPr>
              <w:t>области</w:t>
            </w:r>
          </w:p>
        </w:tc>
      </w:tr>
    </w:tbl>
    <w:bookmarkStart w:name="z169" w:id="76"/>
    <w:p>
      <w:pPr>
        <w:spacing w:after="0"/>
        <w:ind w:left="0"/>
        <w:jc w:val="left"/>
      </w:pPr>
      <w:r>
        <w:rPr>
          <w:rFonts w:ascii="Times New Roman"/>
          <w:b/>
          <w:i w:val="false"/>
          <w:color w:val="000000"/>
        </w:rPr>
        <w:t xml:space="preserve"> Расчет норм образования и накопления коммунальных отходов</w:t>
      </w:r>
    </w:p>
    <w:bookmarkEnd w:id="76"/>
    <w:p>
      <w:pPr>
        <w:spacing w:after="0"/>
        <w:ind w:left="0"/>
        <w:jc w:val="both"/>
      </w:pPr>
      <w:bookmarkStart w:name="z170" w:id="77"/>
      <w:r>
        <w:rPr>
          <w:rFonts w:ascii="Times New Roman"/>
          <w:b w:val="false"/>
          <w:i w:val="false"/>
          <w:color w:val="000000"/>
          <w:sz w:val="28"/>
        </w:rPr>
        <w:t>
      1. Расчет норм образования и накопления коммунальных отходов производится следующим образом:</w:t>
      </w:r>
    </w:p>
    <w:bookmarkEnd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определение объема образованных и накопленных коммунальных отходов в одном контейнере для сбора коммунальных отходов на объекте в сутки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конт</w:t>
      </w:r>
      <w:r>
        <w:rPr>
          <w:rFonts w:ascii="Times New Roman"/>
          <w:b w:val="false"/>
          <w:i w:val="false"/>
          <w:color w:val="000000"/>
          <w:sz w:val="28"/>
        </w:rPr>
        <w:t>= *S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определение общего объема образования и накопления коммунальных отходов на контейнерной площадке (V</w:t>
      </w:r>
      <w:r>
        <w:rPr>
          <w:rFonts w:ascii="Times New Roman"/>
          <w:b w:val="false"/>
          <w:i w:val="false"/>
          <w:color w:val="000000"/>
          <w:vertAlign w:val="subscript"/>
        </w:rPr>
        <w:t>сут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в случае, если количество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с</w:t>
      </w:r>
      <w:r>
        <w:rPr>
          <w:rFonts w:ascii="Times New Roman"/>
          <w:b w:val="false"/>
          <w:i w:val="false"/>
          <w:color w:val="000000"/>
          <w:vertAlign w:val="subscript"/>
        </w:rPr>
        <w:t>ут</w:t>
      </w:r>
      <w:r>
        <w:rPr>
          <w:rFonts w:ascii="Times New Roman"/>
          <w:b w:val="false"/>
          <w:i w:val="false"/>
          <w:color w:val="000000"/>
          <w:sz w:val="28"/>
        </w:rPr>
        <w:t>=V</w:t>
      </w:r>
      <w:r>
        <w:rPr>
          <w:rFonts w:ascii="Times New Roman"/>
          <w:b w:val="false"/>
          <w:i w:val="false"/>
          <w:color w:val="000000"/>
          <w:vertAlign w:val="subscript"/>
        </w:rPr>
        <w:t>конт1</w:t>
      </w:r>
      <w:r>
        <w:rPr>
          <w:rFonts w:ascii="Times New Roman"/>
          <w:b w:val="false"/>
          <w:i w:val="false"/>
          <w:color w:val="000000"/>
          <w:sz w:val="28"/>
        </w:rPr>
        <w:t>+V</w:t>
      </w:r>
      <w:r>
        <w:rPr>
          <w:rFonts w:ascii="Times New Roman"/>
          <w:b w:val="false"/>
          <w:i w:val="false"/>
          <w:color w:val="000000"/>
          <w:vertAlign w:val="subscript"/>
        </w:rPr>
        <w:t>конт2</w:t>
      </w:r>
      <w:r>
        <w:rPr>
          <w:rFonts w:ascii="Times New Roman"/>
          <w:b w:val="false"/>
          <w:i w:val="false"/>
          <w:color w:val="000000"/>
          <w:sz w:val="28"/>
        </w:rPr>
        <w:t>+V</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xml:space="preserve">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определение суточной массы коммунальных отходов, накопленных в контейнере для сбора коммунальных отходов (m</w:t>
      </w:r>
      <w:r>
        <w:rPr>
          <w:rFonts w:ascii="Times New Roman"/>
          <w:b w:val="false"/>
          <w:i w:val="false"/>
          <w:color w:val="000000"/>
          <w:vertAlign w:val="subscript"/>
        </w:rPr>
        <w:t>к</w:t>
      </w:r>
      <w:r>
        <w:rPr>
          <w:rFonts w:ascii="Times New Roman"/>
          <w:b w:val="false"/>
          <w:i w:val="false"/>
          <w:color w:val="000000"/>
          <w:vertAlign w:val="subscript"/>
        </w:rPr>
        <w:t>онт</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конт</w:t>
      </w:r>
      <w:r>
        <w:rPr>
          <w:rFonts w:ascii="Times New Roman"/>
          <w:b w:val="false"/>
          <w:i w:val="false"/>
          <w:color w:val="000000"/>
          <w:sz w:val="28"/>
        </w:rPr>
        <w:t>=m</w:t>
      </w:r>
      <w:r>
        <w:rPr>
          <w:rFonts w:ascii="Times New Roman"/>
          <w:b w:val="false"/>
          <w:i w:val="false"/>
          <w:color w:val="000000"/>
          <w:vertAlign w:val="subscript"/>
        </w:rPr>
        <w:t>3</w:t>
      </w:r>
      <w:r>
        <w:rPr>
          <w:rFonts w:ascii="Times New Roman"/>
          <w:b w:val="false"/>
          <w:i w:val="false"/>
          <w:color w:val="000000"/>
          <w:sz w:val="28"/>
        </w:rPr>
        <w:t>-m</w:t>
      </w:r>
      <w:r>
        <w:rPr>
          <w:rFonts w:ascii="Times New Roman"/>
          <w:b w:val="false"/>
          <w:i w:val="false"/>
          <w:color w:val="000000"/>
          <w:vertAlign w:val="subscript"/>
        </w:rPr>
        <w:t>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m</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val="false"/>
          <w:color w:val="000000"/>
          <w:sz w:val="28"/>
        </w:rPr>
        <w:t>- масса загруженного контейнера с отходами,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п</w:t>
      </w:r>
      <w:r>
        <w:rPr>
          <w:rFonts w:ascii="Times New Roman"/>
          <w:b w:val="false"/>
          <w:i w:val="false"/>
          <w:color w:val="000000"/>
          <w:sz w:val="28"/>
        </w:rPr>
        <w:t xml:space="preserve"> - масса порожнего контейнера с отходами,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определение суточной массы коммунальных отходов, образовавшихся на объекте (m</w:t>
      </w:r>
      <w:r>
        <w:rPr>
          <w:rFonts w:ascii="Times New Roman"/>
          <w:b w:val="false"/>
          <w:i w:val="false"/>
          <w:color w:val="000000"/>
          <w:vertAlign w:val="subscript"/>
        </w:rPr>
        <w:t>сут</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с</w:t>
      </w:r>
      <w:r>
        <w:rPr>
          <w:rFonts w:ascii="Times New Roman"/>
          <w:b w:val="false"/>
          <w:i w:val="false"/>
          <w:color w:val="000000"/>
          <w:vertAlign w:val="subscript"/>
        </w:rPr>
        <w:t>ут</w:t>
      </w:r>
      <w:r>
        <w:rPr>
          <w:rFonts w:ascii="Times New Roman"/>
          <w:b w:val="false"/>
          <w:i w:val="false"/>
          <w:color w:val="000000"/>
          <w:sz w:val="28"/>
        </w:rPr>
        <w:t>=m</w:t>
      </w:r>
      <w:r>
        <w:rPr>
          <w:rFonts w:ascii="Times New Roman"/>
          <w:b w:val="false"/>
          <w:i w:val="false"/>
          <w:color w:val="000000"/>
          <w:vertAlign w:val="subscript"/>
        </w:rPr>
        <w:t>конт1</w:t>
      </w:r>
      <w:r>
        <w:rPr>
          <w:rFonts w:ascii="Times New Roman"/>
          <w:b w:val="false"/>
          <w:i w:val="false"/>
          <w:color w:val="000000"/>
          <w:sz w:val="28"/>
        </w:rPr>
        <w:t>+m</w:t>
      </w:r>
      <w:r>
        <w:rPr>
          <w:rFonts w:ascii="Times New Roman"/>
          <w:b w:val="false"/>
          <w:i w:val="false"/>
          <w:color w:val="000000"/>
          <w:vertAlign w:val="subscript"/>
        </w:rPr>
        <w:t>конт2</w:t>
      </w:r>
      <w:r>
        <w:rPr>
          <w:rFonts w:ascii="Times New Roman"/>
          <w:b w:val="false"/>
          <w:i w:val="false"/>
          <w:color w:val="000000"/>
          <w:sz w:val="28"/>
        </w:rPr>
        <w:t xml:space="preserve"> + m</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vertAlign w:val="subscript"/>
        </w:rPr>
        <w:t xml:space="preserve"> </w:t>
      </w:r>
      <w:r>
        <w:rPr>
          <w:rFonts w:ascii="Times New Roman"/>
          <w:b w:val="false"/>
          <w:i w:val="false"/>
          <w:color w:val="000000"/>
          <w:sz w:val="28"/>
        </w:rPr>
        <w:t>-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нормы накопления определяются по сезонам года. Замеры проводятся в течение семи дней (без перерыва) в одно и то же время суток до вывоза отходов с контейнерной площадки согласно графику обслуживания.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Сроки проведения замеров: зима-декабрь-январь; весна-апрель-май; лето-июнь-июль; осень-сентябрь-октябрь.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Определение объема коммунальных отходов (V</w:t>
      </w:r>
      <w:r>
        <w:rPr>
          <w:rFonts w:ascii="Times New Roman"/>
          <w:b w:val="false"/>
          <w:i w:val="false"/>
          <w:color w:val="000000"/>
          <w:vertAlign w:val="subscript"/>
        </w:rPr>
        <w:t>сез</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сез</w:t>
      </w:r>
      <w:r>
        <w:rPr>
          <w:rFonts w:ascii="Times New Roman"/>
          <w:b w:val="false"/>
          <w:i w:val="false"/>
          <w:color w:val="000000"/>
          <w:sz w:val="28"/>
        </w:rPr>
        <w:t>=V</w:t>
      </w:r>
      <w:r>
        <w:rPr>
          <w:rFonts w:ascii="Times New Roman"/>
          <w:b w:val="false"/>
          <w:i w:val="false"/>
          <w:color w:val="000000"/>
          <w:vertAlign w:val="subscript"/>
        </w:rPr>
        <w:t>сут1</w:t>
      </w:r>
      <w:r>
        <w:rPr>
          <w:rFonts w:ascii="Times New Roman"/>
          <w:b w:val="false"/>
          <w:i w:val="false"/>
          <w:color w:val="000000"/>
          <w:sz w:val="28"/>
        </w:rPr>
        <w:t>+V</w:t>
      </w:r>
      <w:r>
        <w:rPr>
          <w:rFonts w:ascii="Times New Roman"/>
          <w:b w:val="false"/>
          <w:i w:val="false"/>
          <w:color w:val="000000"/>
          <w:vertAlign w:val="subscript"/>
        </w:rPr>
        <w:t>сут2</w:t>
      </w:r>
      <w:r>
        <w:rPr>
          <w:rFonts w:ascii="Times New Roman"/>
          <w:b w:val="false"/>
          <w:i w:val="false"/>
          <w:color w:val="000000"/>
          <w:sz w:val="28"/>
        </w:rPr>
        <w:t>+….+V</w:t>
      </w:r>
      <w:r>
        <w:rPr>
          <w:rFonts w:ascii="Times New Roman"/>
          <w:b w:val="false"/>
          <w:i w:val="false"/>
          <w:color w:val="000000"/>
          <w:vertAlign w:val="subscript"/>
        </w:rPr>
        <w:t>сут7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V</w:t>
      </w:r>
      <w:r>
        <w:rPr>
          <w:rFonts w:ascii="Times New Roman"/>
          <w:b w:val="false"/>
          <w:i w:val="false"/>
          <w:color w:val="000000"/>
          <w:vertAlign w:val="subscript"/>
        </w:rPr>
        <w:t>сут1</w:t>
      </w:r>
      <w:r>
        <w:rPr>
          <w:rFonts w:ascii="Times New Roman"/>
          <w:b w:val="false"/>
          <w:i w:val="false"/>
          <w:color w:val="000000"/>
          <w:sz w:val="28"/>
        </w:rPr>
        <w:t>, V</w:t>
      </w:r>
      <w:r>
        <w:rPr>
          <w:rFonts w:ascii="Times New Roman"/>
          <w:b w:val="false"/>
          <w:i w:val="false"/>
          <w:color w:val="000000"/>
          <w:vertAlign w:val="subscript"/>
        </w:rPr>
        <w:t>сут2</w:t>
      </w:r>
      <w:r>
        <w:rPr>
          <w:rFonts w:ascii="Times New Roman"/>
          <w:b w:val="false"/>
          <w:i w:val="false"/>
          <w:color w:val="000000"/>
          <w:sz w:val="28"/>
        </w:rPr>
        <w:t xml:space="preserve"> -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определение массы коммунальных отходов, образовавшихся на объекте в течение сезонного периода (m</w:t>
      </w:r>
      <w:r>
        <w:rPr>
          <w:rFonts w:ascii="Times New Roman"/>
          <w:b w:val="false"/>
          <w:i w:val="false"/>
          <w:color w:val="000000"/>
          <w:vertAlign w:val="subscript"/>
        </w:rPr>
        <w:t>с</w:t>
      </w:r>
      <w:r>
        <w:rPr>
          <w:rFonts w:ascii="Times New Roman"/>
          <w:b w:val="false"/>
          <w:i w:val="false"/>
          <w:color w:val="000000"/>
          <w:vertAlign w:val="subscript"/>
        </w:rPr>
        <w:t>ез</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сез</w:t>
      </w:r>
      <w:r>
        <w:rPr>
          <w:rFonts w:ascii="Times New Roman"/>
          <w:b w:val="false"/>
          <w:i w:val="false"/>
          <w:color w:val="000000"/>
          <w:sz w:val="28"/>
        </w:rPr>
        <w:t>=m</w:t>
      </w:r>
      <w:r>
        <w:rPr>
          <w:rFonts w:ascii="Times New Roman"/>
          <w:b w:val="false"/>
          <w:i w:val="false"/>
          <w:color w:val="000000"/>
          <w:vertAlign w:val="subscript"/>
        </w:rPr>
        <w:t>сут1</w:t>
      </w:r>
      <w:r>
        <w:rPr>
          <w:rFonts w:ascii="Times New Roman"/>
          <w:b w:val="false"/>
          <w:i w:val="false"/>
          <w:color w:val="000000"/>
          <w:sz w:val="28"/>
        </w:rPr>
        <w:t>+m</w:t>
      </w:r>
      <w:r>
        <w:rPr>
          <w:rFonts w:ascii="Times New Roman"/>
          <w:b w:val="false"/>
          <w:i w:val="false"/>
          <w:color w:val="000000"/>
          <w:vertAlign w:val="subscript"/>
        </w:rPr>
        <w:t>сут2</w:t>
      </w:r>
      <w:r>
        <w:rPr>
          <w:rFonts w:ascii="Times New Roman"/>
          <w:b w:val="false"/>
          <w:i w:val="false"/>
          <w:color w:val="000000"/>
          <w:sz w:val="28"/>
        </w:rPr>
        <w:t>+….+m</w:t>
      </w:r>
      <w:r>
        <w:rPr>
          <w:rFonts w:ascii="Times New Roman"/>
          <w:b w:val="false"/>
          <w:i w:val="false"/>
          <w:color w:val="000000"/>
          <w:vertAlign w:val="subscript"/>
        </w:rPr>
        <w:t>сут7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m</w:t>
      </w:r>
      <w:r>
        <w:rPr>
          <w:rFonts w:ascii="Times New Roman"/>
          <w:b w:val="false"/>
          <w:i w:val="false"/>
          <w:color w:val="000000"/>
          <w:vertAlign w:val="subscript"/>
        </w:rPr>
        <w:t>сут1</w:t>
      </w:r>
      <w:r>
        <w:rPr>
          <w:rFonts w:ascii="Times New Roman"/>
          <w:b w:val="false"/>
          <w:i w:val="false"/>
          <w:color w:val="000000"/>
          <w:sz w:val="28"/>
        </w:rPr>
        <w:t>, m</w:t>
      </w:r>
      <w:r>
        <w:rPr>
          <w:rFonts w:ascii="Times New Roman"/>
          <w:b w:val="false"/>
          <w:i w:val="false"/>
          <w:color w:val="000000"/>
          <w:vertAlign w:val="subscript"/>
        </w:rPr>
        <w:t>сут2</w:t>
      </w:r>
      <w:r>
        <w:rPr>
          <w:rFonts w:ascii="Times New Roman"/>
          <w:b w:val="false"/>
          <w:i w:val="false"/>
          <w:color w:val="000000"/>
          <w:sz w:val="28"/>
        </w:rPr>
        <w:t xml:space="preserve"> -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cc</w:t>
      </w:r>
      <w:r>
        <w:rPr>
          <w:rFonts w:ascii="Times New Roman"/>
          <w:b w:val="false"/>
          <w:i w:val="false"/>
          <w:color w:val="000000"/>
          <w:sz w:val="28"/>
        </w:rPr>
        <w:t>=V</w:t>
      </w:r>
      <w:r>
        <w:rPr>
          <w:rFonts w:ascii="Times New Roman"/>
          <w:b w:val="false"/>
          <w:i w:val="false"/>
          <w:color w:val="000000"/>
          <w:vertAlign w:val="subscript"/>
        </w:rPr>
        <w:t>сез</w:t>
      </w:r>
      <w:r>
        <w:rPr>
          <w:rFonts w:ascii="Times New Roman"/>
          <w:b w:val="false"/>
          <w:i w:val="false"/>
          <w:color w:val="000000"/>
          <w:sz w:val="28"/>
        </w:rPr>
        <w:t xml:space="preserve"> / (n × a)</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массе (mсс,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сс</w:t>
      </w:r>
      <w:r>
        <w:rPr>
          <w:rFonts w:ascii="Times New Roman"/>
          <w:b w:val="false"/>
          <w:i w:val="false"/>
          <w:color w:val="000000"/>
          <w:sz w:val="28"/>
        </w:rPr>
        <w:t>=m</w:t>
      </w:r>
      <w:r>
        <w:rPr>
          <w:rFonts w:ascii="Times New Roman"/>
          <w:b w:val="false"/>
          <w:i w:val="false"/>
          <w:color w:val="000000"/>
          <w:vertAlign w:val="subscript"/>
        </w:rPr>
        <w:t>сез</w:t>
      </w:r>
      <w:r>
        <w:rPr>
          <w:rFonts w:ascii="Times New Roman"/>
          <w:b w:val="false"/>
          <w:i w:val="false"/>
          <w:color w:val="000000"/>
          <w:sz w:val="28"/>
        </w:rPr>
        <w:t xml:space="preserve"> / (n × a)</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ссг</w:t>
      </w:r>
      <w:r>
        <w:rPr>
          <w:rFonts w:ascii="Times New Roman"/>
          <w:b w:val="false"/>
          <w:i w:val="false"/>
          <w:color w:val="000000"/>
          <w:sz w:val="28"/>
        </w:rPr>
        <w:t>=(V</w:t>
      </w:r>
      <w:r>
        <w:rPr>
          <w:rFonts w:ascii="Times New Roman"/>
          <w:b w:val="false"/>
          <w:i w:val="false"/>
          <w:color w:val="000000"/>
          <w:vertAlign w:val="superscript"/>
        </w:rPr>
        <w:t>з</w:t>
      </w:r>
      <w:r>
        <w:rPr>
          <w:rFonts w:ascii="Times New Roman"/>
          <w:b w:val="false"/>
          <w:i w:val="false"/>
          <w:color w:val="000000"/>
          <w:vertAlign w:val="subscript"/>
        </w:rPr>
        <w:t>сс</w:t>
      </w:r>
      <w:r>
        <w:rPr>
          <w:rFonts w:ascii="Times New Roman"/>
          <w:b w:val="false"/>
          <w:i w:val="false"/>
          <w:color w:val="000000"/>
          <w:sz w:val="28"/>
        </w:rPr>
        <w:t>+V</w:t>
      </w:r>
      <w:r>
        <w:rPr>
          <w:rFonts w:ascii="Times New Roman"/>
          <w:b w:val="false"/>
          <w:i w:val="false"/>
          <w:color w:val="000000"/>
          <w:vertAlign w:val="superscript"/>
        </w:rPr>
        <w:t>в</w:t>
      </w:r>
      <w:r>
        <w:rPr>
          <w:rFonts w:ascii="Times New Roman"/>
          <w:b w:val="false"/>
          <w:i w:val="false"/>
          <w:color w:val="000000"/>
          <w:vertAlign w:val="subscript"/>
        </w:rPr>
        <w:t>сс</w:t>
      </w:r>
      <w:r>
        <w:rPr>
          <w:rFonts w:ascii="Times New Roman"/>
          <w:b w:val="false"/>
          <w:i w:val="false"/>
          <w:color w:val="000000"/>
          <w:sz w:val="28"/>
        </w:rPr>
        <w:t>+V</w:t>
      </w:r>
      <w:r>
        <w:rPr>
          <w:rFonts w:ascii="Times New Roman"/>
          <w:b w:val="false"/>
          <w:i w:val="false"/>
          <w:color w:val="000000"/>
          <w:vertAlign w:val="superscript"/>
        </w:rPr>
        <w:t>л</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о</w:t>
      </w:r>
      <w:r>
        <w:rPr>
          <w:rFonts w:ascii="Times New Roman"/>
          <w:b w:val="false"/>
          <w:i w:val="false"/>
          <w:color w:val="000000"/>
          <w:vertAlign w:val="subscript"/>
        </w:rPr>
        <w:t>сс</w:t>
      </w:r>
      <w:r>
        <w:rPr>
          <w:rFonts w:ascii="Times New Roman"/>
          <w:b w:val="false"/>
          <w:i w:val="false"/>
          <w:color w:val="000000"/>
          <w:sz w:val="28"/>
        </w:rPr>
        <w:t>)/n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массе (m</w:t>
      </w:r>
      <w:r>
        <w:rPr>
          <w:rFonts w:ascii="Times New Roman"/>
          <w:b w:val="false"/>
          <w:i w:val="false"/>
          <w:color w:val="000000"/>
          <w:vertAlign w:val="subscript"/>
        </w:rPr>
        <w:t>сс</w:t>
      </w:r>
      <w:r>
        <w:rPr>
          <w:rFonts w:ascii="Times New Roman"/>
          <w:b w:val="false"/>
          <w:i w:val="false"/>
          <w:color w:val="000000"/>
          <w:sz w:val="28"/>
        </w:rPr>
        <w:t>,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ссг</w:t>
      </w:r>
      <w:r>
        <w:rPr>
          <w:rFonts w:ascii="Times New Roman"/>
          <w:b w:val="false"/>
          <w:i w:val="false"/>
          <w:color w:val="000000"/>
          <w:sz w:val="28"/>
        </w:rPr>
        <w:t>=(m</w:t>
      </w:r>
      <w:r>
        <w:rPr>
          <w:rFonts w:ascii="Times New Roman"/>
          <w:b w:val="false"/>
          <w:i w:val="false"/>
          <w:color w:val="000000"/>
          <w:vertAlign w:val="superscript"/>
        </w:rPr>
        <w:t>з</w:t>
      </w:r>
      <w:r>
        <w:rPr>
          <w:rFonts w:ascii="Times New Roman"/>
          <w:b w:val="false"/>
          <w:i w:val="false"/>
          <w:color w:val="000000"/>
          <w:vertAlign w:val="subscript"/>
        </w:rPr>
        <w:t>сс</w:t>
      </w:r>
      <w:r>
        <w:rPr>
          <w:rFonts w:ascii="Times New Roman"/>
          <w:b w:val="false"/>
          <w:i w:val="false"/>
          <w:color w:val="000000"/>
          <w:sz w:val="28"/>
        </w:rPr>
        <w:t>+m</w:t>
      </w:r>
      <w:r>
        <w:rPr>
          <w:rFonts w:ascii="Times New Roman"/>
          <w:b w:val="false"/>
          <w:i w:val="false"/>
          <w:color w:val="000000"/>
          <w:vertAlign w:val="superscript"/>
        </w:rPr>
        <w:t>в</w:t>
      </w:r>
      <w:r>
        <w:rPr>
          <w:rFonts w:ascii="Times New Roman"/>
          <w:b w:val="false"/>
          <w:i w:val="false"/>
          <w:color w:val="000000"/>
          <w:vertAlign w:val="subscript"/>
        </w:rPr>
        <w:t>сс</w:t>
      </w:r>
      <w:r>
        <w:rPr>
          <w:rFonts w:ascii="Times New Roman"/>
          <w:b w:val="false"/>
          <w:i w:val="false"/>
          <w:color w:val="000000"/>
          <w:sz w:val="28"/>
        </w:rPr>
        <w:t>+m</w:t>
      </w:r>
      <w:r>
        <w:rPr>
          <w:rFonts w:ascii="Times New Roman"/>
          <w:b w:val="false"/>
          <w:i w:val="false"/>
          <w:color w:val="000000"/>
          <w:vertAlign w:val="superscript"/>
        </w:rPr>
        <w:t>л</w:t>
      </w:r>
      <w:r>
        <w:rPr>
          <w:rFonts w:ascii="Times New Roman"/>
          <w:b w:val="false"/>
          <w:i w:val="false"/>
          <w:color w:val="000000"/>
          <w:vertAlign w:val="subscript"/>
        </w:rPr>
        <w:t>сс</w:t>
      </w:r>
      <w:r>
        <w:rPr>
          <w:rFonts w:ascii="Times New Roman"/>
          <w:b w:val="false"/>
          <w:i w:val="false"/>
          <w:color w:val="000000"/>
          <w:sz w:val="28"/>
        </w:rPr>
        <w:t>+m</w:t>
      </w:r>
      <w:r>
        <w:rPr>
          <w:rFonts w:ascii="Times New Roman"/>
          <w:b w:val="false"/>
          <w:i w:val="false"/>
          <w:color w:val="000000"/>
          <w:vertAlign w:val="superscript"/>
        </w:rPr>
        <w:t>о</w:t>
      </w:r>
      <w:r>
        <w:rPr>
          <w:rFonts w:ascii="Times New Roman"/>
          <w:b w:val="false"/>
          <w:i w:val="false"/>
          <w:color w:val="000000"/>
          <w:vertAlign w:val="subscript"/>
        </w:rPr>
        <w:t>сс</w:t>
      </w:r>
      <w:r>
        <w:rPr>
          <w:rFonts w:ascii="Times New Roman"/>
          <w:b w:val="false"/>
          <w:i w:val="false"/>
          <w:color w:val="000000"/>
          <w:sz w:val="28"/>
        </w:rPr>
        <w:t>)/n,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 - число сезонов образования отходов (n=4);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объему (V</w:t>
      </w:r>
      <w:r>
        <w:rPr>
          <w:rFonts w:ascii="Times New Roman"/>
          <w:b w:val="false"/>
          <w:i w:val="false"/>
          <w:color w:val="000000"/>
          <w:vertAlign w:val="subscript"/>
        </w:rPr>
        <w:t>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г</w:t>
      </w:r>
      <w:r>
        <w:rPr>
          <w:rFonts w:ascii="Times New Roman"/>
          <w:b w:val="false"/>
          <w:i w:val="false"/>
          <w:color w:val="000000"/>
          <w:sz w:val="28"/>
        </w:rPr>
        <w:t>=V</w:t>
      </w:r>
      <w:r>
        <w:rPr>
          <w:rFonts w:ascii="Times New Roman"/>
          <w:b w:val="false"/>
          <w:i w:val="false"/>
          <w:color w:val="000000"/>
          <w:vertAlign w:val="subscript"/>
        </w:rPr>
        <w:t>ссг</w:t>
      </w:r>
      <w:r>
        <w:rPr>
          <w:rFonts w:ascii="Times New Roman"/>
          <w:b w:val="false"/>
          <w:i w:val="false"/>
          <w:color w:val="000000"/>
          <w:sz w:val="28"/>
        </w:rPr>
        <w:t>×n</w:t>
      </w:r>
      <w:r>
        <w:rPr>
          <w:rFonts w:ascii="Times New Roman"/>
          <w:b w:val="false"/>
          <w:i w:val="false"/>
          <w:color w:val="000000"/>
          <w:vertAlign w:val="subscript"/>
        </w:rPr>
        <w:t>д</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массе (m</w:t>
      </w:r>
      <w:r>
        <w:rPr>
          <w:rFonts w:ascii="Times New Roman"/>
          <w:b w:val="false"/>
          <w:i w:val="false"/>
          <w:color w:val="000000"/>
          <w:vertAlign w:val="subscript"/>
        </w:rPr>
        <w:t>г</w:t>
      </w:r>
      <w:r>
        <w:rPr>
          <w:rFonts w:ascii="Times New Roman"/>
          <w:b w:val="false"/>
          <w:i w:val="false"/>
          <w:color w:val="000000"/>
          <w:sz w:val="28"/>
        </w:rPr>
        <w:t>,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 xml:space="preserve">г </w:t>
      </w:r>
      <w:r>
        <w:rPr>
          <w:rFonts w:ascii="Times New Roman"/>
          <w:b w:val="false"/>
          <w:i w:val="false"/>
          <w:color w:val="000000"/>
          <w:sz w:val="28"/>
        </w:rPr>
        <w:t>=m</w:t>
      </w:r>
      <w:r>
        <w:rPr>
          <w:rFonts w:ascii="Times New Roman"/>
          <w:b w:val="false"/>
          <w:i w:val="false"/>
          <w:color w:val="000000"/>
          <w:vertAlign w:val="subscript"/>
        </w:rPr>
        <w:t>ссг</w:t>
      </w:r>
      <w:r>
        <w:rPr>
          <w:rFonts w:ascii="Times New Roman"/>
          <w:b w:val="false"/>
          <w:i w:val="false"/>
          <w:color w:val="000000"/>
          <w:sz w:val="28"/>
        </w:rPr>
        <w:t>×n</w:t>
      </w:r>
      <w:r>
        <w:rPr>
          <w:rFonts w:ascii="Times New Roman"/>
          <w:b w:val="false"/>
          <w:i w:val="false"/>
          <w:color w:val="000000"/>
          <w:vertAlign w:val="subscript"/>
        </w:rPr>
        <w:t>д</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n</w:t>
      </w:r>
      <w:r>
        <w:rPr>
          <w:rFonts w:ascii="Times New Roman"/>
          <w:b w:val="false"/>
          <w:i w:val="false"/>
          <w:color w:val="000000"/>
          <w:vertAlign w:val="subscript"/>
        </w:rPr>
        <w:t>д</w:t>
      </w:r>
      <w:r>
        <w:rPr>
          <w:rFonts w:ascii="Times New Roman"/>
          <w:b w:val="false"/>
          <w:i w:val="false"/>
          <w:color w:val="000000"/>
          <w:sz w:val="28"/>
        </w:rPr>
        <w:t xml:space="preserve"> - число дней в году;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Дополнительно, с целью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определение средней плотности коммунальных отходов (</w:t>
      </w:r>
      <w:r>
        <w:rPr>
          <w:rFonts w:ascii="Times New Roman"/>
          <w:b w:val="false"/>
          <w:i w:val="false"/>
          <w:color w:val="000000"/>
          <w:sz w:val="28"/>
        </w:rPr>
        <w:t>g</w:t>
      </w:r>
      <w:r>
        <w:rPr>
          <w:rFonts w:ascii="Times New Roman"/>
          <w:b w:val="false"/>
          <w:i w:val="false"/>
          <w:color w:val="000000"/>
          <w:vertAlign w:val="subscript"/>
        </w:rPr>
        <w:t>ср</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vertAlign w:val="subscript"/>
        </w:rPr>
        <w:t>ср</w:t>
      </w:r>
      <w:r>
        <w:rPr>
          <w:rFonts w:ascii="Times New Roman"/>
          <w:b w:val="false"/>
          <w:i w:val="false"/>
          <w:color w:val="000000"/>
          <w:sz w:val="28"/>
        </w:rPr>
        <w:t>=m/V,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объему: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w:t>
      </w:r>
      <w:r>
        <w:rPr>
          <w:rFonts w:ascii="Times New Roman"/>
          <w:b w:val="false"/>
          <w:i w:val="false"/>
          <w:color w:val="000000"/>
          <w:vertAlign w:val="subscript"/>
        </w:rPr>
        <w:t>н</w:t>
      </w:r>
      <w:r>
        <w:rPr>
          <w:rFonts w:ascii="Times New Roman"/>
          <w:b w:val="false"/>
          <w:i w:val="false"/>
          <w:color w:val="000000"/>
          <w:sz w:val="28"/>
        </w:rPr>
        <w:t>=V</w:t>
      </w:r>
      <w:r>
        <w:rPr>
          <w:rFonts w:ascii="Times New Roman"/>
          <w:b w:val="false"/>
          <w:i w:val="false"/>
          <w:color w:val="000000"/>
          <w:vertAlign w:val="subscript"/>
        </w:rPr>
        <w:t>сс</w:t>
      </w:r>
      <w:r>
        <w:rPr>
          <w:rFonts w:ascii="Times New Roman"/>
          <w:b w:val="false"/>
          <w:i w:val="false"/>
          <w:color w:val="000000"/>
          <w:sz w:val="28"/>
        </w:rPr>
        <w:t>/V</w:t>
      </w:r>
      <w:r>
        <w:rPr>
          <w:rFonts w:ascii="Times New Roman"/>
          <w:b w:val="false"/>
          <w:i w:val="false"/>
          <w:color w:val="000000"/>
          <w:vertAlign w:val="subscript"/>
        </w:rPr>
        <w:t>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массе: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w:t>
      </w:r>
      <w:r>
        <w:rPr>
          <w:rFonts w:ascii="Times New Roman"/>
          <w:b w:val="false"/>
          <w:i w:val="false"/>
          <w:color w:val="000000"/>
          <w:vertAlign w:val="subscript"/>
        </w:rPr>
        <w:t>н</w:t>
      </w:r>
      <w:r>
        <w:rPr>
          <w:rFonts w:ascii="Times New Roman"/>
          <w:b w:val="false"/>
          <w:i w:val="false"/>
          <w:color w:val="000000"/>
          <w:sz w:val="28"/>
        </w:rPr>
        <w:t>=m</w:t>
      </w:r>
      <w:r>
        <w:rPr>
          <w:rFonts w:ascii="Times New Roman"/>
          <w:b w:val="false"/>
          <w:i w:val="false"/>
          <w:color w:val="000000"/>
          <w:vertAlign w:val="subscript"/>
        </w:rPr>
        <w:t>сс</w:t>
      </w:r>
      <w:r>
        <w:rPr>
          <w:rFonts w:ascii="Times New Roman"/>
          <w:b w:val="false"/>
          <w:i w:val="false"/>
          <w:color w:val="000000"/>
          <w:sz w:val="28"/>
        </w:rPr>
        <w:t>/m</w:t>
      </w:r>
      <w:r>
        <w:rPr>
          <w:rFonts w:ascii="Times New Roman"/>
          <w:b w:val="false"/>
          <w:i w:val="false"/>
          <w:color w:val="000000"/>
          <w:vertAlign w:val="subscript"/>
        </w:rPr>
        <w:t>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объему: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kcн=Vmaxcyт/Vcc,</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Vmaxcyт –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массе: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kcн=mmaxcyт/mcc,</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 mmaxcyт–максимальная суточная масса образования и накопления коммунальных отходов на объекте в сезон, кг.</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Западно-Казахстанской области от 12.02.2020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таким образом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В случае расхождения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Полное написание аббревиатур: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кг - килограмм;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 –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метр квадратный;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метр кубический;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п-н - порядковый номер;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сут - суточный;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max - максимальный;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конт – контейнер.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