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470" w14:textId="3bfe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на единицу закупаемой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28 апреля 2015 года № 107. Зарегистрировано Департаментом юстиции Западно-Казахстанской области 2 июня 2015 года № 3919. Утратило силу постановлением акимата Западно- Казахстанской области от 22 июня 2017 года № 182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22.06.2017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 ноября 2014 года № 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субсидии на единицу закупаемой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(М. К. Унгарбеков)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Утегулов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апреля 2015 года № 107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5"/>
        <w:gridCol w:w="1865"/>
        <w:gridCol w:w="2384"/>
        <w:gridCol w:w="6186"/>
      </w:tblGrid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 глубокой переработки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в пересчете на сырье, тенге - литр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