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b659" w14:textId="ff7b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мая 2015 года № 117. Зарегистрировано Департаментом юстиции Западно-Казахстанской области 2 июня 2015 года № 3923. Утратило силу постановлением акимата Западно-Казахстанской области от 3 сентября 2015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03.09.2015 </w:t>
      </w:r>
      <w:r>
        <w:rPr>
          <w:rFonts w:ascii="Times New Roman"/>
          <w:b w:val="false"/>
          <w:i w:val="false"/>
          <w:color w:val="ff0000"/>
          <w:sz w:val="28"/>
        </w:rPr>
        <w:t>№ 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 мая 2014 года № 573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</w:t>
      </w:r>
      <w:r>
        <w:rPr>
          <w:rFonts w:asci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гербицидов и нормы субсидий на 1 литр (килограмм) гербицидов, приобретенных у поставщиков гербицидов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июля 2014 года № 201 "Об установлении видов субсидируемых гербицидов и норм субсидий на 2014 год" (зарегистрированное в Реестре государственной регистрации нормативных правовых актов № 3613, опубликованное 23 августа 2014 года в газетах "Орал өңірі" и "Приуралье")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Контроль за исполнением настоящего постановления возложить на первого заместителя акима области Утегулова А. 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________________А. 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 мая 2015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мая 2015 года № 117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821"/>
        <w:gridCol w:w="356"/>
        <w:gridCol w:w="768"/>
        <w:gridCol w:w="1589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2М4Х 750,75%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 (тепралоксидим, 45г/л)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Балерина,с.э.(2,4-Д кислоты в виде сложного 2-этилгексилового эфира, 410 г/л) + флора сулан, 7,4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(феноксапроп-п-этил, 100г/л+мефенпир-диэтил (антидот), 27г/л)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 этилгексиловый эфир 2,4 дихлорфеноксиуксусной кислоты,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 24, в.р.к. (глифосат, в.р.к.)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750, в.д.г.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иодосульфурон-метил-нартия, 1,0 г/л + тиенкарбазон-метил, 10 г/л+ципросульфид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к.э. (феноксапроп-п-этил, 64 г/л + йодосульфурон-метил)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100,10% к.э. (феноксапроп 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7,5% э.м.в. (феноксапроп п-этил, 69 г/л+мефенпир-диэтил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 этилгексиловый эфир 2,4-Д кислоты,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к.э. (2 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 натрия, 25 г/л + амидосульфурон, 100 г/л + мефенпир-диэтил (антидот),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 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 (2,4-Д кислота в виде 2-этилгексилового эфир,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в.д.г. 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 - водный раствор;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в.р.к. -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м.д. - масляная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к.с. -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к.э. 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с.э. - 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с.к. - суспензионный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э.м.в. - эмульсия масляно-водная;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с.т.с. - 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г/л - грамм/литр;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г/кг - грамм/килограмм.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