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c741" w14:textId="466c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20 января 2015 года № 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июня 2015 года № 147. Зарегистрировано Департаментом юстиции Западно-Казахстанской области 2 июля 2015 года № 3942. Утратило силу постановлением акимата Западно-Казахстанской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 февраля 2015 года № 84 "О внесении изменения в постановление Правительства Республики Казахстан от 11 декабря 2014 года № 1300 "О реализации Закона Республики Казахстан "О республиканском бюджете на 2015-2017 годы"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 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3802, опубликованное 5 февраля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официального опубликования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_____________А. С.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"12" 06.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июня 2015 года № 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2216"/>
        <w:gridCol w:w="428"/>
        <w:gridCol w:w="2"/>
        <w:gridCol w:w="2396"/>
        <w:gridCol w:w="3548"/>
        <w:gridCol w:w="2896"/>
        <w:gridCol w:w="3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личных подсобных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2 458 880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3 756 735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Беларуси и Украины)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4 517 988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