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5da3" w14:textId="efe5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2015 года № 170. Зарегистрировано Департаментом юстиции Западно-Казахстанской области 14 июля 2015 года № 3947.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(на 1 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 июля 2014 года № 200 "Об установлении перечня приоритетных сельскохозяйственных культур и норм субсидий (на 1 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 3603, опубликованное 9 августа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А. Мамытбеков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03.07.2015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июля 2015 года № 170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9086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фермерского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июля 2015 года № 170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822"/>
        <w:gridCol w:w="971"/>
        <w:gridCol w:w="1351"/>
        <w:gridCol w:w="1606"/>
        <w:gridCol w:w="1606"/>
        <w:gridCol w:w="1607"/>
        <w:gridCol w:w="1653"/>
        <w:gridCol w:w="1352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 культуры (на зерно, сено, сенаж),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овес, просо,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(обычный полив),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на капельном или сплинкерном орошении,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(обычный полив),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на капельном или сплинкерном орошении,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приложения 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561"/>
        <w:gridCol w:w="4273"/>
        <w:gridCol w:w="956"/>
        <w:gridCol w:w="956"/>
        <w:gridCol w:w="956"/>
        <w:gridCol w:w="1018"/>
        <w:gridCol w:w="2346"/>
      </w:tblGrid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кормовые культуры текущего года посева (за исключением посева прошлых лет),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кормовые культуры, посеянные (в т.ч.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за исключением посевов прошлых лет,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культуры первого года жизни,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года жизни,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года жизни,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 (зерно),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фермерского образца (1 культурооборот)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