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d5b18" w14:textId="ecd5b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физической культуры и спорта Западно-Казахстанской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9 июня 2015 года № 140. Зарегистрировано Департаментом юстиции Западно-Казахстанской области 15 июля 2015 года № 3952. Утратило силу постановлением акимата Западно-Казахстанской области от 1 июля 2017 года № 194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Западно-Казахстанской области от 01.07.2017 </w:t>
      </w:r>
      <w:r>
        <w:rPr>
          <w:rFonts w:ascii="Times New Roman"/>
          <w:b w:val="false"/>
          <w:i w:val="false"/>
          <w:color w:val="ff0000"/>
          <w:sz w:val="28"/>
        </w:rPr>
        <w:t>№ 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 местном государственном управлении и самоуправлении в Республике Казахстан"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физической культуры и спорта Западно-Казахстанской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физической культуры и спорта Западно-Казахстанской области" (А. Б. Бекет)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Западно-Казахстанской области Макен Б. 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 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 июня 2015 года № 140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"Управление физической культуры и спорта Западно-Казахстанской области"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 Государственное учреждение "Управление физической культуры и спорта Западно-Казахстанской области" является государственным органом Республики Казахстан, осуществляющим руководство в сфере физической культуры и спорта в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Государственное учреждение "Управление физической культуры и спорта Западно-Казахстанской области"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Государственное учреждение "Управление физической культуры и спорта Западно-Казахстанской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Государственное учреждение "Управление физической культуры и спорта Западно-Казахстанской области" является юридическим лицом в организационно-правовой форме государственного управления,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Государственное учреждение "Управление физической культуры и спорта Западно-Казахстанской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Государственное учреждение "Управление физической культуры и спорта Западно-Казахстанской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Государственное учреждение "Управление физической культуры и спорта Западно-Казахстанской области" по вопросам своей компетенции в установленном законодательством порядке принимает решения, оформляемые приказами руководителя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Структура и лимит штатной численности государственного учреждения "Управление физической культуры и спорта Западно-Казахстанской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 Местонахождение юридического лица: 090000, Западно-Казахстанская область, город Уральск, улица Досмухамедова, дом № 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 Полное наименование государственного органа – государственное учреждение "Управление физической культуры и спорта Западно-Казахстанской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 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"Управление физической культуры и спорта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 Финансирование деятельности государственного учреждения "Управление физической культуры и спорта Западно-Казахстанской области"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 Государственному учреждению "Управление физической культуры и спорта Западно-Казахстанской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физической культуры и спорта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"Управление физической культуры и спорта Западно-Казахстанской области" законодательными актами представлено право осуществлять приносящую доходы деятельность, то доходы, полученные от такой деятельности, направляются в доход областного бюджета.</w:t>
      </w:r>
    </w:p>
    <w:bookmarkEnd w:id="3"/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Миссия, основные задачи, функции, права и обязанности государственного учреждения "Управление физической культуры и спорта Западно-Казахстанской области"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 Миссией государственного учреждения "Управление физической культуры и спорта Западно-Казахстанской области" является привлечение населения к систематическим занятиям физической культурой и спортом, подготовка высококвалифицированных спортсменов и спортивного резерва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 Задачей государственного учреждения "Управление физической культуры и спорта Западно-Казахстанской области" является развитие в области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 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 предложения о создании инфраструктуры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проводит областные спортивные соревнования по видам спорта, в том числе по национальным, техническим и прикладным видам спорта, по массовому спорту, а также среди спортсменов-ветеранов совместно с республиканскими и (или) местными аккредитованными спортивными федерациями;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обеспечивает подготовку областных сборных команд по видам спорта и их выступлений на республиканских и международных спортивных состязаниях;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обеспечивает развитие массового спорта и национальных видов спорта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координирует деятельность физкультурно-спортивных организаций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принимает меры по использованию во внеурочное и вечернее время спортивных сооружений организаций образования в целях обеспечения работы спортивных секций для населения и проведения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присваивает спортсменам спортивные разряды: кандидат в мастера спорта Республики Казахстан, спортсмен 1 разряда;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присваивает квалификационные категории: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утверждает единый региональный календарь спортивно-массовых мероприятий по предложениям региональных и местных аккредитованных спортивных федераций и обеспечивает его реализацию;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осуществляет сбор, анализ и предоставляет уполномоченному органу в области физической культуры и спорта информацию по развитию физической культуры и спорта на территории области по форме и в сроки, установленные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координирует организацию и проведение спортивных мероприятий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осуществляет аккредитацию местных спортивных федераций;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формирует и утверждает областные списки сборных команд по видам спорта по предложениям региональных и местных аккредитованных спортивных федераций;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реализует типовые образовательные учебные программы по видам спорта для областных школ-интернатов для одаренных в спорте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согласует типовые учебные планы областных школ-интернатов для одаренных в спорте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вносит предложения по обеспечению жилищем чемпионов и призеров Олимпийских, Паралимпийских и Сурдлимпийских игр;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организует медицинское обеспечение официальных физкультурных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обеспечивает общественный порядок и общественную безопасность при проведении физкультурных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координирует использование физкультурно-оздоровительных и спортивных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присваивает статусы "специализированная" спортивным школам, "специализированное" отделениям спортивных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21) согласовывает с республиканскими аккредитованными спортивными федерациями техническую спецификацию и техническое задание на проектирование спортивных сооружений, предназначенных для проведения соревнований международного и республиканского уровня;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22) реализует иные полномочия, возлагаемые законодательством Республики Казахстан местным исполнительным органам в интересах местного государственного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 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Имеет права: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быть истцом или ответчиком в судебных органах по вопросам, относящимся к компетенции государственного учреждения "Управление физической культуры и спорта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случае, если соревнования проводятся за пределами республики, в пределах своей компетенции оказывать помощь спортсменам, официальным спортивным делегациям в оформлении выездных документов (визы, анкеты, консульские взносы и т.д.);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проводить аттестации в порядке, установленном для руководителей, находящихся в ведении управления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обладать и использовать без права распоряжения государственным пакетом акционерных обществ, долей участия уставного капитала товариществ с ограниченной ответственностью;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соответствии с законодательством Республики Казахстан осуществлять и другие правовые меры.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соблюдать действующее законодательство Республики Казахстан при решении вопросов, входящих в его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пределах своей компетенции вести борьбу с коррупцией;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и других обязанностей, предусмотренных законодательством Республики Казахстан и настоящим Положением.</w:t>
      </w:r>
    </w:p>
    <w:bookmarkEnd w:id="5"/>
    <w:bookmarkStart w:name="z6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Организация деятельности государственного учреждения "Управление физической культуры и спорта Западно-Казахстанской области"</w:t>
      </w:r>
    </w:p>
    <w:bookmarkEnd w:id="6"/>
    <w:bookmarkStart w:name="z6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 Руководство государственного учреждения "Управление физической культуры и спорта Западно-Казахстанской области" осуществляется первым руководителем управления, который несет персональную ответственность за выполнение возложенных на государственное учреждение "Управление физической культуры и спорта Западно-Казахстанской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 Первый руководитель государственного учреждения "Управление физической культуры и спорта Западно-Казахстанской области" назначается на должность и освобождается от должности акимом Западно-Казахстанской области в установленном законом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 Первый руководитель государственного учреждения "Управление физической культуры и спорта Западно-Казахстанской области"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 Полномочия первого руководителя государственного учреждения "Управление физической культуры и спорта Западно-Казахстанской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и руководит работой государственного учреждения "Управление физической культуры и спорта Западно-Казахстанской области" и несет персональную ответственность за выполнение возложенных на государственное учреждение "Управление физической культуры и спорта Западно-Казахстанской области" задач и осуществления им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определяет обязанности, полномочия заместителя руководителя, руководителей отделов и работников государственного учреждения "Управление физической культуры и спорта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ведет работу по борьбе с коррупцией и несет персональную ответственность за работу в этом направлении;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соответствии с действующим законодательством назначает и освобождает от должности работников государственного учреждения "Управление физической культуры и спорта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установленном законодательством порядке решает вопросы поощрения, оказания материальной помощи, наложения дисциплинарных взысканий на работников государственного учреждения "Управление физической культуры и спорта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положения об отделах и должностные инструкции работников государственного учреждения "Управление физической культуры и спорта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представляет государственное учреждение "Управление физической культуры и спорта Западно-Казахстанской области"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первый руководитель государственного учреждения "Управление физической культуры и спорта Западно-Казахстанской области" проводит работу по вопросам гендерной политики и несет персональную ответственность в этом направлении;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 установленном порядке решает вопросы финансово-экономической и хозяйственной деятельности, контролирует рациональное и целевое использование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контролирует ход исполнения нормативных правовых актов, проектов, программ и других документов по вопросам, входящим в компетенцию государственного учреждения "Управление физической культуры и спорта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в соответствии с законодательством Республики Казахстан осуществляет и другие полномочия.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"Управление физической культуры и спорта Западно-Казахстанской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 Первый руководитель определяет полномочие своего заместителя в соответствии с действующим законодательством.</w:t>
      </w:r>
    </w:p>
    <w:bookmarkEnd w:id="7"/>
    <w:bookmarkStart w:name="z8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Имущество государственного учреждения "Управление физической культуры и спорта Западно-Казахстанской области"</w:t>
      </w:r>
    </w:p>
    <w:bookmarkEnd w:id="8"/>
    <w:bookmarkStart w:name="z8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 Государственное учреждение "Управление физической культуры и спорта Западно-Казахстанской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"Управление физической культуры и спорта Западно-Казахстанской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 Имущество, закрепленное за государственным учреждением "Управление физической культуры и спорта Западно-Казахстанской области"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 Государственное учреждение "Управление физической культуры и спорта Западно-Казахстанской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"/>
    <w:bookmarkStart w:name="z8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Реорганизация и упразднение государственного учреждения "Управление физической культуры и спорта Западно-Казахстанской области"</w:t>
      </w:r>
    </w:p>
    <w:bookmarkEnd w:id="10"/>
    <w:bookmarkStart w:name="z8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 Реорганизация и упразднение государственного учреждения "Управление физической культуры и спорта Западно-Казахстанской области" осуществляются в соответствии с законодательством Республики Казахстан.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