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9e0e4" w14:textId="ba9e0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местными исполнительными органами в сфере дошкольного воспитания и обучения по Западно-Казахстанской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23 июня 2015 года № 148. Зарегистрировано Департаментом юстиции Западно-Казахстанской области 4 августа 2015 года № 3963. Утратило силу постановлением акимата Западно-Казахстанской области от 1 июня 2020 года № 120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01.06.2020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 15 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 регламенты государственных услуг, оказываемых местными исполнительными органами в сфере дошкольного воспитания и обучения по Западно-Казахстанской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"Постановка на очередь детей дошкольного возраста (до 7 лет) для направления в детские дошкольные организации"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"Прием документов и зачисление детей в дошкольные организации образования"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 сентября 2014 года № 223"Об утверждении регламентов государственных услуг, оказываемых местными исполнительными органами в сфере дошкольного и среднего образования по Западно-Казахстанской области" (зарегистрированное в Реестре государственной регистрации нормативных правовых актов № 3641, опубликованное 8 ноября 2014 года в газетах "Орал өңірі" и "Приуралье").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"Управление образования Западно-Казахстанской области" (А. Мынбаева) обеспечить государственную регистрацию данного постановления в органах юстиции, его официальную публикацию в средствах массовой информации и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данного постановления возложить на заместителя акима области Макен Б. 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 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июня 2015 года № 148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"Постановка на очередь детей дошкольного возраста (до 7 лет) для направления в детские дошкольные организации"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Западно-Казахстанской области от 29.12.2017 </w:t>
      </w:r>
      <w:r>
        <w:rPr>
          <w:rFonts w:ascii="Times New Roman"/>
          <w:b w:val="false"/>
          <w:i w:val="false"/>
          <w:color w:val="ff0000"/>
          <w:sz w:val="28"/>
        </w:rPr>
        <w:t>№ 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"Постановка на очередь детей дошкольного возраста (до 7 лет) для направления в детские дошкольные организации" (далее – государственная услуга).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местными исполнительными органами города областного значения, района, акимами поселка, села, сельского округа (далее-услугодатель),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очередь детей дошкольного возраста (до 7 лет) для направления в детские дошкольные организации",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11 октября 2017 года №518 "О внесений изменений в приказ Министра образования и науки Республики Казахстан от 7 апреля 2015 года №172 "Об утверждении стандартов государственных услуг, оказываемых местными исполнительными органами в сфере дошкольного воспитания и обучения" (далее - Стандарт).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www.egov.kz (далее – портал).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физическим лицам (далее – услугополучатель) бесплатно.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право получения первоочередного места имеют: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дети, законные представители которых являются инвалидами;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дети, оставшиеся без попечения родителей и дети-сироты;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дети из многодетных семей;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дети с особыми образовательными потребностями.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предоставления результата оказания государственной услуги: электронная (полностью автоматизированная) и (или) бумажная.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уведомление о постановке в очередь (в произвольной форме), при наличии места – выдача направления в дошкольную организацию (в произвольной форме),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 или в Государственную корпорацию результат оказания государственной услуги оформляется посредством специализированной информационной системы управления очередью услугодателя и направляется услугополучателю в форме электронного документа.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направляется результат оказания государственной услуги в "личный кабинет" в форме электронного документа, удостоверенного электронной цифровой подписью (далее - ЭЦП) уполномоченного лица услугодателя.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сотрудник Государственной корпорации отказывает в приеме документов и выдает расписку об отказе в приеме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9"/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действия по оказанию государственной услуги является предоставление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с момента подачи необходимых </w:t>
      </w:r>
      <w:r>
        <w:rPr>
          <w:rFonts w:ascii="Times New Roman"/>
          <w:b/>
          <w:i w:val="false"/>
          <w:color w:val="000000"/>
          <w:sz w:val="28"/>
        </w:rPr>
        <w:t xml:space="preserve">документов в течение 5 (пяти) минут осуществляет их прием, регистрацию </w:t>
      </w:r>
      <w:r>
        <w:rPr>
          <w:rFonts w:ascii="Times New Roman"/>
          <w:b w:val="false"/>
          <w:i w:val="false"/>
          <w:color w:val="000000"/>
          <w:sz w:val="28"/>
        </w:rPr>
        <w:t>и направляет на резолюцию руководителю услугодателя;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 </w:t>
      </w:r>
      <w:r>
        <w:rPr>
          <w:rFonts w:ascii="Times New Roman"/>
          <w:b/>
          <w:i w:val="false"/>
          <w:color w:val="000000"/>
          <w:sz w:val="28"/>
        </w:rPr>
        <w:t xml:space="preserve">в течение 5 (пяти) минут </w:t>
      </w:r>
      <w:r>
        <w:rPr>
          <w:rFonts w:ascii="Times New Roman"/>
          <w:b w:val="false"/>
          <w:i w:val="false"/>
          <w:color w:val="000000"/>
          <w:sz w:val="28"/>
        </w:rPr>
        <w:t>накладывает резолюцию и направляет документы ответственному исполнителю услугодателя;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</w:t>
      </w:r>
      <w:r>
        <w:rPr>
          <w:rFonts w:ascii="Times New Roman"/>
          <w:b/>
          <w:i w:val="false"/>
          <w:color w:val="000000"/>
          <w:sz w:val="28"/>
        </w:rPr>
        <w:t xml:space="preserve">в течение 10 (десяти) минут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рассматривает поступившие документы, </w:t>
      </w:r>
      <w:r>
        <w:rPr>
          <w:rFonts w:ascii="Times New Roman"/>
          <w:b/>
          <w:i w:val="false"/>
          <w:color w:val="000000"/>
          <w:sz w:val="28"/>
        </w:rPr>
        <w:t>готовит уведомление, направление и направляет на подпись руководителю услугодателя;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услугодателя </w:t>
      </w:r>
      <w:r>
        <w:rPr>
          <w:rFonts w:ascii="Times New Roman"/>
          <w:b/>
          <w:i w:val="false"/>
          <w:color w:val="000000"/>
          <w:sz w:val="28"/>
        </w:rPr>
        <w:t xml:space="preserve">в течение 5 (пяти) минут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подписывает </w:t>
      </w:r>
      <w:r>
        <w:rPr>
          <w:rFonts w:ascii="Times New Roman"/>
          <w:b/>
          <w:i w:val="false"/>
          <w:color w:val="000000"/>
          <w:sz w:val="28"/>
        </w:rPr>
        <w:t>уведомление, направление и направляет в канцелярию;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сотрудник канцелярии услугодателя </w:t>
      </w:r>
      <w:r>
        <w:rPr>
          <w:rFonts w:ascii="Times New Roman"/>
          <w:b/>
          <w:i w:val="false"/>
          <w:color w:val="000000"/>
          <w:sz w:val="28"/>
        </w:rPr>
        <w:t>в течение 5 (пяти) минут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выдает результат государственной услуги услугополучателю.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1) принятие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сотрудником канцелярии </w:t>
      </w:r>
      <w:r>
        <w:rPr>
          <w:rFonts w:ascii="Times New Roman"/>
          <w:b/>
          <w:i w:val="false"/>
          <w:color w:val="000000"/>
          <w:sz w:val="28"/>
        </w:rPr>
        <w:t>у услугополучателя документов и передача их руководителю услугодателя;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2) назначение руководителем услугодателя ответственного исполнителя услугодателя и направление ему документов услугополучателя;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3) подготовка ответственным исполнителем услугодателя уведомления, о постановке на очередь, при наличии места направления в дошкольную организацию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4) подписание руководителем услугодателя уведомления о постановке на очередь, при наличии места направления в дошкольную организацию, </w:t>
      </w:r>
      <w:r>
        <w:rPr>
          <w:rFonts w:ascii="Times New Roman"/>
          <w:b w:val="false"/>
          <w:i w:val="false"/>
          <w:color w:val="000000"/>
          <w:sz w:val="28"/>
        </w:rPr>
        <w:t xml:space="preserve">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5) выдача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результата государственной услуги </w:t>
      </w:r>
      <w:r>
        <w:rPr>
          <w:rFonts w:ascii="Times New Roman"/>
          <w:b/>
          <w:i w:val="false"/>
          <w:color w:val="000000"/>
          <w:sz w:val="28"/>
        </w:rPr>
        <w:t>услугополучателю направляется в форме электронного документа сотрудником канцелярии услугодателя.</w:t>
      </w:r>
    </w:p>
    <w:bookmarkEnd w:id="33"/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сотрудников канцелярии услугодателя;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Подробное описание последовательности процедур (действия), взаимодействий структурных подразделений (сотрудников)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1 к настоящему регламенту "Постановка на очередь детей дошкольного возраста (до 7 лет) для направления в детские дошкольные организации" (далее –Регламент).</w:t>
      </w:r>
    </w:p>
    <w:bookmarkEnd w:id="39"/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Государственной корпорации и (или) к иным услугодателям, длительность обработки запроса услугополучателя: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подает необходимые документы и заявление сотруднику Государственной корпорации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которое осуществляется в операционном зале посредством "безбарьерного" обслуживания путем электронной очереди (в течение 1 минуты);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сотрудником Государственной корпорации в Автоматизированное рабочее место Интегрированного информационной системы Государственной корпорации (далее – АРМ ИИС Государственной корпорации) логина и пароля (процесс авторизации) для оказания государственной услуги (в течение 1 минуты);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сотрудником Государственной корпорации государственной услуги, вывод на экран формы запроса для оказания государственной услуги и ввод сотрудником Государственной корпорации данных услугополучателя или данных по доверенности представителя услугополучателя (при нотариально удостоверенной доверенности, при ином удостоверении доверенности-данные доверенности не заполняются) (в течение 1 минуты);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электронного правительства (далее – ШЭП) в государственную базу данных физических лиц (далее - ГБД ФЛ) о данных услугополучателя, а также в Единой нотариальной информационной системе (далее - ЕНИС) – о данных доверенности представителя услугополучателя (в течение 1 минуты);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ГБД ФЛ, данных доверенности в ЕНИС (в течение 1 минуты);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ГБД ФЛ или данных доверенности в ЕНИС (в течение 1 минуты);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5 - направление электронного документа (запроса услугополучателя) удостоверенного (подписанного) ЭЦП сотрудником Государственной корпорации через ШЭП в автоматизированное рабочее место регионального шлюза электронного правительства (далее - АРМ РШЭП) (в течение 1 минуты).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 с указанием длительности каждой процедуры (действия):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6 – регистрация электронного документа в АРМ РШЭП (в течение 2 минут);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2 – проверка (обработка) услугодателем соответствия приложенных услугополучателем документов, указанных в Стандарте, которые является основанием для оказания государственной услуги (в течение 2 минут);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7 - формирование сообщения об отказе в запрашиваемой государственной услуге в связи с имеющимися нарушениями в документах услугополучателя (в течение 2 минут);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8 – получение услугополучателем через сотрудника Государственной корпорации результата государственной услуги сформированной АРМ РШЭП (в течение 2 минут).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информационных систем, задействованных при оказании государственной услуги через Государственную корпорацию, приведена в приложении 2 настоящего Регламента.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пароля (осуществляется для незарегистрированных услугополучателей на портале);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 и пароля (процесс авторизации) на портале для получения государственной услуги;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 пароль;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государственной услуги, указанной в настоящей государственной услуге,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скан-копий документов справки, выданная с места работы военнослужащего или сотрудника специальных государственных органов, заверенная печатью и подписью уполномоченного лица (при наличии) (действительна в течение 10 календарных дней со дня выдачи); заключения психолого-медико-педагогической консультации для детей с особыми образовательными потребностями (при наличии)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 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 и ИИН, указанным в регистрационном свидетельстве ЭЦП);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ШЭП в АРМ РШЭП для обработки запроса услугодателем;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которые являются основаниям для оказания государственной услуги;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процесс 6 - формирование сообщения об отказе в запрашиваемой государственной услуге в связи с имеющимися нарушениями в документах услугополучателя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государственной услуги (уведомление в форме электронного документа), сформированный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информационных систем, задействованных при оказании государственной услуги через портал, приведена в приложении 3 к настоящему Регламенту.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Обжалование решений, действий (бездействия) услугодателя и (или) их должностных лиц,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очередь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возраста (до 7 лет)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направления в детские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организации"</w:t>
            </w:r>
          </w:p>
        </w:tc>
      </w:tr>
    </w:tbl>
    <w:bookmarkStart w:name="z8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"Постановка на очередь детей дошкольного возраста (до 7 лет) для направления в детские дошкольные организации"</w:t>
      </w:r>
    </w:p>
    <w:bookmarkEnd w:id="6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73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3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0" cy="148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очередь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возраста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 7 лет) для направления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дошкольные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организации"</w:t>
            </w:r>
          </w:p>
        </w:tc>
      </w:tr>
    </w:tbl>
    <w:bookmarkStart w:name="z83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функциональных взаимодействии информационных систем, задействованных в оказании государственной услуги через</w:t>
      </w:r>
      <w:r>
        <w:br/>
      </w:r>
      <w:r>
        <w:rPr>
          <w:rFonts w:ascii="Times New Roman"/>
          <w:b/>
          <w:i w:val="false"/>
          <w:color w:val="000000"/>
        </w:rPr>
        <w:t>Государственную корпорацию</w:t>
      </w:r>
    </w:p>
    <w:bookmarkEnd w:id="7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очередь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возраста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 7 лет) для направления 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дошкольные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организации"</w:t>
            </w:r>
          </w:p>
        </w:tc>
      </w:tr>
    </w:tbl>
    <w:bookmarkStart w:name="z86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электронной государственной услуги через портал</w:t>
      </w:r>
    </w:p>
    <w:bookmarkEnd w:id="7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6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38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8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 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июня 2015 года № 148</w:t>
            </w:r>
          </w:p>
        </w:tc>
      </w:tr>
    </w:tbl>
    <w:bookmarkStart w:name="z8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и зачисление детей в дошкольные организации образования"</w:t>
      </w:r>
    </w:p>
    <w:bookmarkEnd w:id="72"/>
    <w:bookmarkStart w:name="z8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и зачисление детей в дошкольные организации образования"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дошкольными организациями всех типов и видов (далее – услугодатель),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детей в дошкольные организации образования", утвержденного приказом Министра образования и науки Республики Казахстан от 7 апреля 2015 года № 172 "Об утверждении стандартов государственных услуг, оказываемых местными исполнительными органами в сфере дошкольного воспитания и обучения"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Прием заявлений и выдача результатов оказания государственной услуги осуществляется через канцелярию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оказывается физическим лицам (далее – услугополучатель)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оказываемой государственной услуги: 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ребенка,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акимата Западно-Казахстанской области от 29.12.2017 </w:t>
      </w:r>
      <w:r>
        <w:rPr>
          <w:rFonts w:ascii="Times New Roman"/>
          <w:b w:val="false"/>
          <w:i w:val="false"/>
          <w:color w:val="000000"/>
          <w:sz w:val="28"/>
        </w:rPr>
        <w:t>№ 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74"/>
    <w:bookmarkStart w:name="z9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75"/>
    <w:bookmarkStart w:name="z9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необходимых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с момента подачи необходимых документов в течение 5 (пяти) минут осуществляет их прием, регистрацию и направляет на резолюцию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в течение 5 (пяти) минут накладывает резолюцию и направляет документы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в течение 10 (десяти) минут рассматривает поступившие документы, готовит зачисление и направляет на подпись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в течении 5 (пяти) минут подписывает зачисление и направляет их в канцелярию;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услугодателя в течение 5 (пяти) минут выдает готовый результат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принятие у услугополучателя документов и передача их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назначение руководителем услугодателя ответственного исполнителя и направление ему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подготовка ответственным исполнителем услугодателя зачисления;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подписание руководителем услугодателя зачисления;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выдача результата государственной услуги услугополучателю сотрудников канцелярии услугодателя.</w:t>
      </w:r>
    </w:p>
    <w:bookmarkEnd w:id="76"/>
    <w:bookmarkStart w:name="z110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77"/>
    <w:bookmarkStart w:name="z11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(сотрудников)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отражается в справочнике бизнес-процессов оказание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"Прием документов и зачисление детей в дошкольные организации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Обжалование решений, действий (бездействия) услугодателя и (или) его должностных лиц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зачисление детей в дошкольные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образования"</w:t>
            </w:r>
          </w:p>
        </w:tc>
      </w:tr>
    </w:tbl>
    <w:bookmarkStart w:name="z11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"Прием документов и зачисление детей в дошкольные организации образования"</w:t>
      </w:r>
    </w:p>
    <w:bookmarkEnd w:id="7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93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