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2fc9" w14:textId="35d2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16 июля 2015 года № 175. Зарегистрировано Департаментом юстиции Западно-Казахстанской области 14 августа 2015 года № 3985. Утратило силу постановлением акимата Западно-Казахстанской области от 30 июля 2019 года № 178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30.07.2019 </w:t>
      </w:r>
      <w:r>
        <w:rPr>
          <w:rFonts w:ascii="Times New Roman"/>
          <w:b w:val="false"/>
          <w:i w:val="false"/>
          <w:color w:val="000000"/>
          <w:sz w:val="28"/>
        </w:rPr>
        <w:t>№ 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изложен в новой редакции на государственном языке, текст на русском языке не меняется постановлением акимата Западно-Казахстанской области от 01.07.2017 </w:t>
      </w:r>
      <w:r>
        <w:rPr>
          <w:rFonts w:ascii="Times New Roman"/>
          <w:b w:val="false"/>
          <w:i w:val="false"/>
          <w:color w:val="000000"/>
          <w:sz w:val="28"/>
        </w:rPr>
        <w:t>№ 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государственном языке, текст на русском языке не меняется постановлением акимата Западно-Казахстанской области от 01.07.2017 </w:t>
      </w:r>
      <w:r>
        <w:rPr>
          <w:rFonts w:ascii="Times New Roman"/>
          <w:b w:val="false"/>
          <w:i w:val="false"/>
          <w:color w:val="000000"/>
          <w:sz w:val="28"/>
        </w:rPr>
        <w:t>№ 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постановления акимата Западно-Казахстанской области от 4 мая 2014 года </w:t>
      </w:r>
      <w:r>
        <w:rPr>
          <w:rFonts w:ascii="Times New Roman"/>
          <w:b w:val="false"/>
          <w:i w:val="false"/>
          <w:color w:val="000000"/>
          <w:sz w:val="28"/>
        </w:rPr>
        <w:t>№ 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№ 3563, опубликовано 3 июля 2014 года в газетах "Орал өңірі" и "Приуралье") и от 28 октября 2014 года </w:t>
      </w:r>
      <w:r>
        <w:rPr>
          <w:rFonts w:ascii="Times New Roman"/>
          <w:b w:val="false"/>
          <w:i w:val="false"/>
          <w:color w:val="000000"/>
          <w:sz w:val="28"/>
        </w:rPr>
        <w:t>№ 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Западно-Казахстанской области от 4 мая 2014 года № 99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№ 3689, опубликовано 16 декабря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культуры, архивов и документации Западно-Казахстанской области" (Д. А. Кусайнов)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Западно-Казахстанской области Макен Б. 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2015 года №175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01.07.2017 </w:t>
      </w:r>
      <w:r>
        <w:rPr>
          <w:rFonts w:ascii="Times New Roman"/>
          <w:b w:val="false"/>
          <w:i w:val="false"/>
          <w:color w:val="ff0000"/>
          <w:sz w:val="28"/>
        </w:rPr>
        <w:t>№ 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архивных справок" (далее – государственная услуга) оказывается коммунальным государственным учреждением "Государственный архив Западно-Казахстанской области", его филиалами и районными государственными архивами (далее 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 апреля 2015 года №138 "Об утверждении стандартов государственных услуг в области архивного дела" (Зарегистрирован в Министерстве юстиции Республики Казахстан 20 мая 2015 года №11086) (далее 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Департамент "Центр обслуживания населения" - филиал некоммерческого акционерного общества "Государственная корпорация "Правительство для граждан" по Западно-Казахстанской области (далее 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веб-портал "электронного правительства" www.egov.kz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 оказания государственной услуги 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 (далее -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 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выдается уведомление с указанием места и даты получения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бесплатно физическим и юридическим лицам (далее-услугополучатель).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представление услугополучателем (либо его представителя по доверенности) услугодателю или в Государственной корпорации заявления и перечень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на портале запрос в форме электронного документа, удостоверенного электронной цифровой подписью (далее -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работник услугодателя принимает документы услугополучателя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заявление и в течение 15 (пятнадцати) минут направляет документы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определяет ответственного исполнителя услугодателя, накладывает резолюцию, документы передает ответственному исполнителю услугодателя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 течение 9 (девяти) рабочих дней осуществляет поиск информации и готовит проекты результата государственной услуги и направляет на подпись к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в течение 1 (одного) рабочего дня подписывает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сотрудник услугодателя в течение 15 (пятнадцати) минут выдает услугополучателю готовый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принятие у услугополучателя документов и передача руководителю услугодателя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направление документов руководителем услугодателя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подготовка ответственным исполнителем услугодателя проектов результата государственной услуги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подписание руководителем услугодателя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выдача результата государственной услуги услугополучателю ответственным исполнителем услугодателя.</w:t>
      </w:r>
    </w:p>
    <w:bookmarkEnd w:id="5"/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руководитель услугодателя.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Государственной корпорации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Государственной корпорации в течение 5 (пяти) минут проверяет правильность заполнения заявления и полноту пакета документов, предоставленных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до получения государственной услуги, оказываемой на месте в день обращения услугополучателя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 1 – ввод работника Государственной корпорации в автоматизированное рабочее место Интегрированной информационной системы Государственной корпорации (далее АРМ ИИС Государственной корпорации)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 2 – выбор работником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3 (трех)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 3 – направление запроса через шлюз электронного правительства (далее – ШЭП) в государственную базу данных физических лиц/ государственную базу данных юридических лиц (далее - ГБД ФЛ или ГБД ЮЛ) о данных услугополучателя, а также в Единую нотариальную информационную систему (далее - ЕНИС) – о данных доверенности представителя услугополучателя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 1 – проверка наличия данных услугополучателя в ГБД ФЛ или ГБД ЮЛ,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 4 – формирование сообщения о невозможности получения данных в связи с отсутствием данных услугополучателя в ГБД ФЛ или ГБД ЮЛ, данных доверенности в ЕНИС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 5 - направление электронного документа (запроса услуго-получателя) удостоверенного (подписанного) ЭЦП оператора Государственной корпорации через ШЭП в автоматизированное рабочее место регионального шлюза электронного правительства (далее - АРМ РШЭП)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процесса получения результата оказания государственной услуги через Государственной корпорации,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 6 – регистрация электронного документа в АРМ РШЭП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условие 2 - проверка (обработка) услугодателем соответствия приложенных услугополучателем документов, указанных в стандарте (заявление, документ, удостоверяющий личность) и основаниям для оказания услуги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 7 - формирование сообщения об отказе в запрашиваемой услуге в связи с имеющимися нарушениями в документах услугополучателя в течение 5 (пяти) минут или получение услугополучателем через оператора Государственной корпорации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 8 - получение услугополучателем через оператора Государственной корпорации результата услуги (выдача архивных справок по запросу) сформированной АРМ РШЭП (в течение 11 (одиннадцати) рабочих дней с момента сдачи пакета документов в Государственную корпорацию).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Государственной корпорации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 – ИИН) и (или) бизнес идентификационного номера (далее 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 1 – ввод услугополучателем ИИН и (или) 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 1 – проверка на портале подлинности данных о зарегистрированном услугополучателе через ИИН и (или)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 2 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процесс 3 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 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 4 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 5 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 условие 3 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 6 -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 7 – получение услугополучателем результата услуги (уведомление в форме электронного документа), сформированного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услугодателя, в течение 11 (одиннадцати) рабочих дней с момента обращения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"Выдача архивных справок"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справок"</w:t>
            </w:r>
          </w:p>
        </w:tc>
      </w:tr>
    </w:tbl>
    <w:bookmarkStart w:name="z8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Государственной корпорации</w:t>
      </w:r>
    </w:p>
    <w:bookmarkEnd w:id="10"/>
    <w:bookmarkStart w:name="z8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справок"</w:t>
            </w:r>
          </w:p>
        </w:tc>
      </w:tr>
    </w:tbl>
    <w:bookmarkStart w:name="z8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2"/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справок"</w:t>
            </w:r>
          </w:p>
        </w:tc>
      </w:tr>
    </w:tbl>
    <w:bookmarkStart w:name="z8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справок"</w:t>
      </w:r>
    </w:p>
    <w:bookmarkEnd w:id="14"/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