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82a9" w14:textId="8398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июля 2015 года № 172. Зарегистрировано Департаментом юстиции Западно-Казахстанской области 14 августа 2015 года № 3991.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– в редакции постановления акимата Западно-Казахстанской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 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Западно-Казахстанской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 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образования Западно-Казахстанской области" (Мынбаева А.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 172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23.09.2019 </w:t>
      </w:r>
      <w:r>
        <w:rPr>
          <w:rFonts w:ascii="Times New Roman"/>
          <w:b w:val="false"/>
          <w:i w:val="false"/>
          <w:color w:val="ff0000"/>
          <w:sz w:val="28"/>
        </w:rPr>
        <w:t>№ 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 172</w:t>
            </w:r>
          </w:p>
        </w:tc>
      </w:tr>
    </w:tbl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Западно-Казахзстанской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образования Западно-Казахстанской области" (далее – услугодатель Управления) и отделами образования районов и города Уральск (далее – услугодатель отдела),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приказом Министра образования и науки Республики Казахстан от 8 апреля 2015 года № 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Министерстве юстиции Республики Казахстан 15 мая 2015 года № 11058)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филиалы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 услугополучатель) бесплатно.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при обращении к услугодателю или Государственную корпорацию 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ответственный работник канцелярии услугодателя в течение 20 (двадцати)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регистрирует их в журнале регистрации и направляет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10 (десяти) минут рассматривает поступившие документы и определяет ответственного работника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ответственный работник услугодателя в течение 1 (одного) рабочего дня проводит собеседование услугополучателей и оформляет уведомление об итогах конкурса на замещение руководителей государственных учреждений среднего образования (далее – уведомление),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подписание руководителю услугодателя;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10 (десяти) минут подписывает уведомление, либо мотивированный ответ об отказе государственной услуги и направляет ответственному работнику канцелярии;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работник канцелярии услугодателя в течение 10 (десяти) минут регистрирует в журнале выдачи уведомление, либо мотивированный ответ об отказе в оказании государственной услуги и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ответственный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работник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2-х минут);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1-й минуты);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– ШЭП) в государственную базу данных физических лиц (далее - ГБД ФЛ) или государственную базу данных юридических лиц (далее - ГБД ЮЛ)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(в течение 1-й минут);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или ГБД ЮЛ, данных доверенности в ЕНИС (в течение 1-й минуты);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1-й минут);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электронной цифровой подписью (далее – ЭЦП) сотрудником Государственной корпорации через ШЭП в автоматизированное рабочее место регионального шлюза электронного правительства (далее - АРМ РШЭП) (в течение 1-й минут).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1-й минут);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2-х минут);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об отказе в запрашиваемой государственной услуге в связи с имеющимися нарушениями в документах услугополучателя (в течение 2-х минут);</w:t>
      </w:r>
    </w:p>
    <w:bookmarkEnd w:id="23"/>
    <w:bookmarkStart w:name="z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(решения или мотивированный ответ об отказе) сформированной АРМ РШЭП (в течение 2-х минут).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9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27"/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9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30"/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