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829f" w14:textId="b8a8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21 июля 2015 года № 180. Зарегистрировано Департаментом юстиции Западно-Казахстанской области 21 августа 2015 года № 3997.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– в редакции постановления акимата Западно-Казахстанской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 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 регламенты государственных услуг в области животноводства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 исключен постановлением акимата Западно-Казахстанской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 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первого официального опубликования).;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"Субсидирование на развитие племенного животноводства, повышение продуктивности и качества продукции животноводства"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 внесено изменение на государственном языке, текст на русском языке не меняется в соответствии с постановлением акимата Западно-Казахстанской областиот 26.01.2016 </w:t>
      </w:r>
      <w:r>
        <w:rPr>
          <w:rFonts w:ascii="Times New Roman"/>
          <w:b w:val="false"/>
          <w:i w:val="false"/>
          <w:color w:val="000000"/>
          <w:sz w:val="28"/>
        </w:rPr>
        <w:t>№ 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опубликования); с изменением, внесенным постановлением акимата Западно-Казахстанской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 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утратившими силы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первого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истечению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июля 2015 года №180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наличии личного подсобного хозяйства"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Западно-Казахстанской области от 23.09.2019 </w:t>
      </w:r>
      <w:r>
        <w:rPr>
          <w:rFonts w:ascii="Times New Roman"/>
          <w:b w:val="false"/>
          <w:i w:val="false"/>
          <w:color w:val="ff0000"/>
          <w:sz w:val="28"/>
        </w:rPr>
        <w:t>№ 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первого официального опубликования).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июля 2015 года №180</w:t>
            </w:r>
          </w:p>
        </w:tc>
      </w:tr>
    </w:tbl>
    <w:bookmarkStart w:name="z8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"Субсидирование на развитие племенного животноводства, </w:t>
      </w:r>
      <w:r>
        <w:br/>
      </w:r>
      <w:r>
        <w:rPr>
          <w:rFonts w:ascii="Times New Roman"/>
          <w:b/>
          <w:i w:val="false"/>
          <w:color w:val="000000"/>
        </w:rPr>
        <w:t>повышение продуктивности и качества продукции животноводства"</w:t>
      </w:r>
    </w:p>
    <w:bookmarkEnd w:id="3"/>
    <w:bookmarkStart w:name="z8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23.09.2019 </w:t>
      </w:r>
      <w:r>
        <w:rPr>
          <w:rFonts w:ascii="Times New Roman"/>
          <w:b w:val="false"/>
          <w:i w:val="false"/>
          <w:color w:val="ff0000"/>
          <w:sz w:val="28"/>
        </w:rPr>
        <w:t>№ 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первого официального опубликования).</w:t>
      </w:r>
    </w:p>
    <w:bookmarkEnd w:id="4"/>
    <w:bookmarkStart w:name="z9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5"/>
    <w:bookmarkStart w:name="z9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на развитие племенного животноводства, повышение продуктивности и качества продукции животноводства" (далее 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сельского хозяйства Западно-Казахстанской области" (далее – услугодатель) и отделами сельского хозяйства районов и города Уральск (далее – отделы)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 (зарегистрирован в Министерстве юстиции Республики Казахстан 5 июня 2015 года №11284), утвержденного приказом Министра сельского хозяйства Республики Казахстан от 28 апреля 2015 года №3-2/378 "Об утверждении стандартов государственных услуг в области животноводства" (далее 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Прием заявления и выдача результата оказания государственной услуги осуществляется через веб-портал "электронного правительства" www.egov.kz (далее 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Результатом оказания государственной услуги является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 -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Государственная услуга оказывается бесплатно физическим и юридическим лицам (далее – услугополучатель).</w:t>
      </w:r>
    </w:p>
    <w:bookmarkEnd w:id="6"/>
    <w:bookmarkStart w:name="z9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bookmarkStart w:name="z9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подача заявки (далее - заявка) на субсидии в форме электронного документа, заверенного электронной цифровой подписью услугополучателей (далее - ЭЦП),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заявки о предоставлении государственной услуги подтверждается соответствующим статусом о получении запроса в "личном кабинете" услугополучателя в разделе авторизации интегрированной с информационной базы селекционной и племенной работы (далее – ИАС) интегрированный с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Описание последовательности процедур (действий) между структурными подразделениями (работниками) с указанием длительности каждой процедуры (действий) для получения субсидий по направлению развитие племенного животноводства:</w:t>
      </w:r>
    </w:p>
    <w:bookmarkEnd w:id="8"/>
    <w:bookmarkStart w:name="z10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отдел в течении 1 (одного) рабочего дня сверяет данные указанные в заявке на соответствие с документами зарегистрированными в ИАС, и при соответствии посредством ИАС направляет услугодателю.</w:t>
      </w:r>
    </w:p>
    <w:bookmarkEnd w:id="9"/>
    <w:bookmarkStart w:name="z10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- прием заявок, проверка данных на полноту и соответствие, направление заявок услугодателю;</w:t>
      </w:r>
    </w:p>
    <w:bookmarkEnd w:id="10"/>
    <w:bookmarkStart w:name="z10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услугодатель в течение 1 (одного) рабочего дня направляет услугополучателю уведомление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об одобрении заявки на субсидирование посредством ИАС.</w:t>
      </w:r>
    </w:p>
    <w:bookmarkEnd w:id="11"/>
    <w:bookmarkStart w:name="z10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- данное уведомление будет доступно в личном кабинете услугополучателя.</w:t>
      </w:r>
    </w:p>
    <w:bookmarkEnd w:id="12"/>
    <w:bookmarkStart w:name="z10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0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(работника) услугодателей участвующих в процессе оказания государственной услуги:</w:t>
      </w:r>
    </w:p>
    <w:bookmarkEnd w:id="14"/>
    <w:bookmarkStart w:name="z10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отдел;</w:t>
      </w:r>
    </w:p>
    <w:bookmarkEnd w:id="15"/>
    <w:bookmarkStart w:name="z10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услугодатель.</w:t>
      </w:r>
    </w:p>
    <w:bookmarkEnd w:id="16"/>
    <w:bookmarkStart w:name="z1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Последовательность процедур (действий) в процессе предоставления государственной услуги, подробное описание взаимодействия структурных подразделений (работников) услугодателя указывается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 (далее - Регламент).</w:t>
      </w:r>
    </w:p>
    <w:bookmarkEnd w:id="17"/>
    <w:bookmarkStart w:name="z11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bookmarkStart w:name="z1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"/>
    <w:bookmarkStart w:name="z1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 или бизнес–идентификационного номера (далее – БИН), а также пароля (осуществляется для незарегистрированных услугополучателей на портале);</w:t>
      </w:r>
    </w:p>
    <w:bookmarkEnd w:id="20"/>
    <w:bookmarkStart w:name="z1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процесс ввода услугополучателем ИИН или БИН и пароля (процесс авторизации) на портале для получения услуги;</w:t>
      </w:r>
    </w:p>
    <w:bookmarkEnd w:id="21"/>
    <w:bookmarkStart w:name="z1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или БИН и пароль;</w:t>
      </w:r>
    </w:p>
    <w:bookmarkEnd w:id="22"/>
    <w:bookmarkStart w:name="z1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23"/>
    <w:bookmarkStart w:name="z1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процесс 3 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24"/>
    <w:bookmarkStart w:name="z1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БИН, указанным в запросе, и ИИН или БИН, указанным в регистрационном свидетельстве ЭЦП);</w:t>
      </w:r>
    </w:p>
    <w:bookmarkEnd w:id="25"/>
    <w:bookmarkStart w:name="z1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об отказе в запрашиваемой услуге в связи с не подтверждением подлинности ЭЦП услугополучателя;</w:t>
      </w:r>
    </w:p>
    <w:bookmarkEnd w:id="26"/>
    <w:bookmarkStart w:name="z1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документа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</w:p>
    <w:bookmarkEnd w:id="27"/>
    <w:bookmarkStart w:name="z1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соответствия приложенных услугополучателем документов;</w:t>
      </w:r>
    </w:p>
    <w:bookmarkEnd w:id="28"/>
    <w:bookmarkStart w:name="z1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29"/>
    <w:bookmarkStart w:name="z1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– получение услугополучателем результата услуги сформированный порталом.</w:t>
      </w:r>
    </w:p>
    <w:bookmarkEnd w:id="30"/>
    <w:bookmarkStart w:name="z1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1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Порядок обжалования решений, действий (бездействий) услугодателя, а также канцелярии и (или) его должностных лиц, Государственной корпорации и (или) его работников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3 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"/>
    <w:bookmarkStart w:name="z1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4 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животноводства,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17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по направлению "Субсидирование на развитие племенного животноводства, повышение продуктивности и качества продукции животноводства"</w:t>
      </w:r>
    </w:p>
    <w:bookmarkEnd w:id="34"/>
    <w:bookmarkStart w:name="z1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животноводства,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17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портал</w:t>
      </w:r>
    </w:p>
    <w:bookmarkEnd w:id="36"/>
    <w:bookmarkStart w:name="z1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июля 2015 года № 180</w:t>
            </w:r>
          </w:p>
        </w:tc>
      </w:tr>
    </w:tbl>
    <w:bookmarkStart w:name="z18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39"/>
    <w:bookmarkStart w:name="z1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 апреля 2014 года № 61 "Об утверждении регламента государственной услуги "Выдача справок о наличии личного подсобного хозяйства" (зарегистрированное в Реестре государственной регистрации нормативных правовых актов № 3527, опубликованное 07 июня 2014 года в газете "Орал өңірі" и 09 августа 2014 года в газете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 апреля 2014 года № 74 "Об утверждении регламентов государственных услуг субсидирования в области животноводства" (зарегистрированное в Реестре государственной регистрации нормативных правовых актов № 3551, опубликованное 07 июня 2014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 октября 2014 года № 279 "О внесении дополнений в постановление акимата Западно-Казахстанской от 15 апреля 2014 года № 61 "Об утверждении регламента государственной услуги "Выдача справок о наличии личного подсобного хозяйства" (зарегистрированное в Реестре государственной регистрации нормативных правовых актов № 3694, опубликованное 16 декабря 2014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 октября 2014 года № 278 "О внесении дополнений в постановление акимата Западно-Казахстанской от 22 апреля 2014 года № 74 "Об утверждении регламентов государственных услуг субсидирования в области животноводства" (зарегистрированное в Реестре государственной регистрации нормативных правовых актов № 3693, опубликованное 16 декабря 2014 года в газетах "Орал өңірі" и "Приуралье").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